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3f57" w14:textId="db03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18 февраля 2015 года № 07/05. Зарегистрировано Департаментом юстиции Карагандинской области 10 марта 2015 года № 3027.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заместителя акима района Әли Асхата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февраля 2015 года № 07/05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Бухар-Жырауского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Бухар-Жырауского района" является государственным органом Республики Казахстан, осуществляющим руководство в сфере охраны здоровья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ветеринарии Бухар-Жырауского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Бухар-Жырауского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Бухар-Жырауского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Бухар-Жырауского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Бухар-Жырауского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Бухар-Жырауского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ветеринарии Бухар-Жырауского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100400, Карагандинская область, Бухар-Жырауский район, поселок Ботакара, улица Казыбек би 50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"Бұқар жырау ауданының ветеринария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– государственное учреждение "Отдел ветеринарии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ветеринарии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ветеринарии Бухар-Жырауского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ветеринарии Бухар-Жырауского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учреждение "Отдел ветеринарии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Бухар-Жырауского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ветеринарии Бухар-Жырауского района" реализация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 охрана здоровья населения от болезней, общих для животных и человека, обеспечение ветеринарно-санитарной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внесение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 для утверждения местным представительным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организация мероприятий по установлению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снятия ограничительных мероприятий или карантина после проведения комплекса ветеринарных мероприятий по ликвидации очагов заразных болезней животных на территории района по представлению главного государственного ветеринарно-санитарного инспектора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акимату района на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района,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ветеринарных мероприятий по энзоотическим болезням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определение потребности в изделиях (средствах) и атрибутах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свод, анализ ветеринарного учета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интересах местного государственного управления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 и иных организаций, финансируемых из местного бюджета необходимую информацию, документы, иные материалы, устные и письменные объяснения от должностных лиц по вопросам, отнесенным к компетенции государственного учреждения "Отдел ветеринарии Бухар-Жырауского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 "Отдел ветеринарии Бухар-Жырауского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освещение деятельности государственного учреждения "Отдел ветеринарии Бухар-Жырауского района"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всеми видами информационных данных, имеющимися в распоряжении исполнительных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вытекающие из задач и функций, определенных в настоящем Положении, предоставленные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"Отдел ветеринарии Бухар-Жырауского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Бухар-Жырауского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ветеринарии Бухар-Жырауского района"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ветеринарии Бухар-Жырауского района"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ветеринарии Бухар-Жырауского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государственного учреждения без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Бухар-Жырауского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Бухар-Жырауского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Бухар-Жырауского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ветеринарии Бухар-Жырауского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Бухар-Жырауского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Реорганизация и упразднение Государственного учреждения "Отдел ветеринарии Бухар-Жырауского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