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ae6b" w14:textId="adc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станции Каражингил поселка Сарышаган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Сарышаган Актогайского района Карагандинской области от 25 февраля 2015 года № 1. Зарегистрировано Департаментом юстиции Карагандинской области 26 февраля 2015 года № 2998. Утратило силу решением акима поселка Сарышаган Актогайского района Карагандинской области от 22 августа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поселка Сарышаган Актогайского района Карагандинской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 поселка Сарышаган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бешенства среди крупного рогатого скота, установить ограничительные мероприятия на территории станции Каражингил поселка Сарышаган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 Сарышаган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Абикеев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