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18d" w14:textId="9c0b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Актогайского районного маслихата Карагандинской области от 22 декабря 2015 года № 349. Зарегистрировано Департаментом юстиции Карагандинской области 11 января 2016 года № 3606.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2933334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1315206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- 8777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- 1601282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3098184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33150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47832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198000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198000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16650 тысяч тенге;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05.12.2016 № 83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2016 год нормативы распределения доходов в районный бюджет в следующих размерах: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инстранных граждан,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12.10.2016 № 74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2016 год объем субвенций, передаваемых из областного бюджета в бюджет района в сумме 806002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расходов районного бюджета на 2016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 на 2016 год гражданским служащим здравоохранения, социального обеспечения, образования, культуры, спорта и агропромышленного комплекса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Актогайского района на 2016 год в сумме 11001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05.12.2016 № 83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что в составе районного бюджета на 2016 год предусмотрены бюджетные программы поселков,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что в составе районного бюджета предусмотрены распределения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Актогайского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05.12.2016 № 83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25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00"/>
        <w:gridCol w:w="300"/>
        <w:gridCol w:w="301"/>
        <w:gridCol w:w="5503"/>
        <w:gridCol w:w="4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4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00"/>
        <w:gridCol w:w="300"/>
        <w:gridCol w:w="301"/>
        <w:gridCol w:w="5503"/>
        <w:gridCol w:w="4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8"/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68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2016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05.12.2016 № 83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5"/>
        <w:gridCol w:w="3375"/>
      </w:tblGrid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795280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560 873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функций от местных исполнительных органов областей в местные исполнительные органы районов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культуры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образование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70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71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2016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05.12.2016 № 83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956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78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05.12.2016 № 83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8738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