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e43" w14:textId="dd00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10 апреля 2014 года № 02 "Об образовании избирательных участков по Актогайскому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4 ноября 2015 года № 01. Зарегистрировано Департаментом юстиции Карагандинской области 25 ноября 2015 года № 3511. Утратило силу решением акима Актогайского района Карагандинской области от 4 июня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04.06.2019 № 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2639, опубликовано в информационно-правовой системе "Әділет" от 20 ноября 2014 года, в газете "Тоқырауын тынысы" от 29 мая 2014 года № 21-22 (7443)),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Әмірғасым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Актогайского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ноября 2015 года № 01 р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Актогайского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апреля 2014 года № 02</w:t>
                  </w:r>
                </w:p>
              </w:tc>
            </w:tr>
          </w:tbl>
          <w:p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Актогайскому району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672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Коза, Аэропорт.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К.Байсейтовой, 19. Средняя школа имени А.Бокейхана.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К.Байсейтовой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674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Профессиональный лицей № 14.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М.Шорина № 1, 2, 4, 5, 6, 6а, 7, 7/2, 8, 8/2, 10, 11, 11а, 12, 13, 14, 15, 16, по микрорайону Жосалы № 1, 2, 4, 5, 6, 6а, 7, 7/2, 8, 8/2, 10, 11, 11а, 12, 13, 14, 15, 16, 17, 18, 19, 20, 21, 22, 23, 24, 25, 26/1, 26/2, подсобные хозяйства Патхоз, Егиндибулак и зимовка Аксай.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675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С.Ибраева, 1. Средняя школа имени К.Байсейтовой.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Жидебая № 1, 2, 3, 4, 5/1, 5/2, 6, 7, 8, 9, 9а, 10, 13, 14, 15, 15а, 15/1, 15/2, 16, 17, 17а, 18, 19, 19а, 20, 21, 22, 23, 23/1, 23/2, 24, 25, 25/1, 25/2, 26, 27, 28, 33, 34, 36, 39, 42, 43, 47, 48 и по улице Кенишбая № 4, 5, 7, 8, 9, 12, 15, 16, 19, 26, 28, 32, 33, 35.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676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4. Семейная амбулатория.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678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679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680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681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682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Начальная школа.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683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684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Сона, улица Кулжа, 1. Начальная школа "Сона".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685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686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687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688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689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2. Жилой дом М.Галиханова.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690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691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Основная школа имени. Д.Стамбекова.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М.Шокая № 1, 2, 3, 4, 5, 6, 7, 8, 9, 11, 12, 13/1, 13/2, 14/1, 15/1, 15/2, 16/1, 17/1, 17/2, 18, 19, 20 и зимовкиЖамбыл, Карашилик, Торешокы, Момын, Кызылкайын, Караоба, Соран, Малимбек.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Начальная школа.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Абая, 2. Основная общеобразовательная школа села Торангалык.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Государственное учреждение "Комплекс Школа-детский сад" поселка Шашубай.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Ж.Акбергенулы № 17, 35, 39, 41, 43, 49, 51,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Гарышкерлер № 3, 5, 6, 7, 8, 10, 11, 12, 13, 14, 15, 16, 17, 18, 20, 21, по улице Абая № 1, 2, 3, 5, 7, 9, 18, 20, 21, 22, 27, 35.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3. Дом культуры "Женис".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Гарышкерлер № 2, по улице С.Сейфуллина № 1, 2, 3, 4, 5, 6, 7, 8, 9, 10, 11, 13, 14, 15, 17, 18, 19, 20, 22, по улице Жамбыла № 1, 3, 5, 10, 11, по улице Ж.Акбергенулы № 2,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Шакирбека № 1, 2, 3, 4, 5, 6, 7, 8, 9, 10, 11, 12, 13, 14, 15, 15а, 16, 17, 18, 19, 20, 21, 22, 23, 24, 25, 26, 27, 28, 29, 30, 31, 32, 33, 34, 35, 36, 37, 38, 39, 40, 42, 44, по 2-микрорайону № 1, 2, 3, 4, 5, по 3-микрорайону № 2, 3, 4, 5, 6, 7, 8,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Абая № 1, 2, 4, 6, 7, 8, 9, 10, 11, 13, 14, 15, 16, 17, 19, 20, 21, 22, 23, 24, 25, 26, 27, 32, 34, 35, 37, 38, 40, 42, 44, 46, 48, 50, по улице Энергетик № 1, 2, 3, 4, 5, 6, 7, 8, 9 и разъезды Коктас, Весна, Новалы, Каражынгыл.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Б.Ихамбаева, 14. Здание Товарищества с ограниченной ответственностью "Электросеть".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10, 12, 14, 16, 18, 22, 24, 26, 28, 30, 34, 38, 40, 53, 54, 55, 57, 59, 67, 71, 79, 93, 95, 103, 105, 109, 111, 113, 115, 117, 120, 121, по микрорайону Алтын № 1, 2, 3.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20. Клуб.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Акорда, 1. Зал вокзала.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Акорда № 3-1, 3-5, 3-7, 3-8, 4-1, 4-2, 4-3, 4-4, 4-5, 4-6, 4-7, 4-8, 4-9, 4-10, 4-11, 4-13, 4-14, 4-15, 4-16, 5, 7.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войнская часть № 26441. Здание школы.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войнская часть № 26441.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К.Байсейтовой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О.Жаутикова, 1. Основная школа имени С.Сейфуллина.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16. Гостиница.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Достык№ 37, 39, 41, 43,по улице Ынтымак № 5, 6, 7, 8, 9, 10, 11, 12, 13, 14, 15, 16, 17, 18, 19, 21, по улице Темиржол № 2, 4, 8, 16, 18, 18а, 19, 20, 21, 22, 23, 24, 25, 26, 27, 28, 29, 30, 31, 32, 34, 36, 37, 38, 39, 40, 42, 43, 44, 45, 46, 48, 50, 52, 54, 56, 58.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793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Достык № 1, 2, 3, 4, 5, 6, 7, 8, 9, 10, 11, 12, 13, 14, 15, 16, 17, 18, 19, 20, 21, 22, 23, 24, 25, 26, 27, 28, 29, 30, 31, 32, 33, 34, 35, по 1-микрорайону № 1, 2, 3, 4, 5, 6, 7, 8, 9, 10, 11, 12, по 3-микрорайону № 9, по улице Бейбитшилик № 1, 2, 3, 4, 5, 6, 7, 8, 9, 10, 11, 12, 13, 14, 15, 16, 18, 20, 22, 24, 26.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