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d78f" w14:textId="544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9 апреля 2015 года № 12/01. Зарегистрировано Департаментом юстиции Карагандинской области 21 апреля 2015 года № 3160. Утратило силу постановлением акимата Актогайского района Карагандинской области от 3 июня 2016 года № 23/03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03.06.2016 № 23/03.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постановлением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 и автомобильных дорог и жилищной инспекции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 апреля 2015 года № 12/01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100200, Республика Казахстан, Карагандинская область, Актогайский район, село Актогай, улица Алихан Бокейхан дом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"Отдел жилищно-коммунального хозяйства, пассажирского транспорта, автомобильных дорог и жилищной инспекции Актогайского района"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жилищно-коммунального хозяйства, пассажирского транспорта, автомобильных дорог и жилищной инспекции Актогайского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района": осуществление государственной политики в сферах жилищно-коммунального хозяйства, пассажирского транспорта, автомобильных дорог и государственного контроля в области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организацию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жилищно-коммунального хозяйства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пассажирских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реконструкции,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снос аварийного и ветхого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жильем отдельные категории граждан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организовывает технические обследования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определяет перечень, период и очередность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программ стратегического развития энергетического комплекса, жилищно-коммунального хозяйства, водоснабжения, пассажирского транспорта и автомобильных дорог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деятельности предприятий и организаций коммунального комплекса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осуществления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района в качественных коммунальных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мероприятий по подготовке к работе в зимних условиях объектов жизнеобеспечения, жилья и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в пределах своей компетенции за соблюдением нормативных-правовых актов по вопросам эксплуатации объектов инженерной инфраструктуры и обеспечения потребителей района коммунальными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координация работ по санитарной очистке и благоустройству территорий района во взаимодействии с местными исполнительными органами, с градообразующими и другими предприятиями, организациями и учреждениями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методическая работа с кооперативами собственников квартир, домовыми комитетами и другими формами управления кондоминиумов, не противоречащими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энергосбережения, внедрение энергосберегающих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наличием в жилых домах (жилых зданиях) общедомовых приборов учета тепло, энерго, газо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осуществлением мероприятий по подготовке жилого дома (жилого здания) к сезонной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мониторинг за работой предприятий пассажирского транспорта, независимо от форм собственности, находящихся и осуществляющих перевозки на территории района, за выполнением правил перевозок пассажиров и багажа, соблюдением тарифов, выполнением функции, предусмотренных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мероприятий, направленных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проверки должностными лицами жилищной инспекции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местных исполнительных органов, районных комитетов и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жилищно-коммунального хозяйства, пассажирского транспорта, автомобильных дорог и жилищной инспекции Актогайского района"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акима, акимата района и районного маслихата предложения по решению вопросов, относящихся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издавать в пределах своих компетенций методические рекомендации и разъяснения для выполнения органами управления, предприятиями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выступать истцом, ответчиком и третьим лицом в суде по вопросам, относящимся в компетенцию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""Отдел жилищно-коммунального хозяйства, пассажирского транспорта, автомобильных дорог и жилищной инспекции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своих полномочии определяет обязанности и полномочия специалистов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подписывает акты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утверждает перспективные планы работы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в государственных органах и организациях, иных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жилищно-коммунального хозяйства, пассажирского транспорта, автомобильных дорог и жилищной инспекции Актогайского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Актогайского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