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c8c579" w14:textId="2c8c57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Положения государственного учреждения "Отдел физической культуры и спорта Актогайского района"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Актогайского района Карагандинской области от 16 марта 2015 года № 09/02. Зарегистрировано Департаментом юстиции Карагандинской области 7 апреля 2015 года № 3115. Утратило силу постановлением акимата Актогайского района Карагандинской области от 3 июня 2016 года № 23/03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постановлением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акимата Актогайского района Карагандинской области от 03.06.2016 № 23/03.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В соответствии с Законами Республики Казахстан от 23 января 2001 года "</w:t>
      </w:r>
      <w:r>
        <w:rPr>
          <w:rFonts w:ascii="Times New Roman"/>
          <w:b w:val="false"/>
          <w:i w:val="false"/>
          <w:color w:val="000000"/>
          <w:sz w:val="28"/>
        </w:rPr>
        <w:t>О местном государственном управлении и самоуправлении в Республике Казахстан</w:t>
      </w:r>
      <w:r>
        <w:rPr>
          <w:rFonts w:ascii="Times New Roman"/>
          <w:b w:val="false"/>
          <w:i w:val="false"/>
          <w:color w:val="000000"/>
          <w:sz w:val="28"/>
        </w:rPr>
        <w:t>", от 29 сентября 2014 года "</w:t>
      </w:r>
      <w:r>
        <w:rPr>
          <w:rFonts w:ascii="Times New Roman"/>
          <w:b w:val="false"/>
          <w:i w:val="false"/>
          <w:color w:val="000000"/>
          <w:sz w:val="28"/>
        </w:rPr>
        <w:t>О внесении изменений и дополнений в некоторые законодательные акты Республики Казахстан по вопросам разграничения полномочий между уровнями государственного управления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", </w:t>
      </w:r>
      <w:r>
        <w:rPr>
          <w:rFonts w:ascii="Times New Roman"/>
          <w:b w:val="false"/>
          <w:i w:val="false"/>
          <w:color w:val="000000"/>
          <w:sz w:val="28"/>
        </w:rPr>
        <w:t>Указом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29 октября 2012 года № 410 "Об утверждении Типового положения государственного органа Республики Казахстан", постановлением акимата Карагандинской области от 9 января 2015 года № 01/04 "Об утверждении структуры местного государственного управления и лимита штатной численности исполнительных органов Карагандинской области" акимат Актогайского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1. </w:t>
      </w:r>
      <w:r>
        <w:rPr>
          <w:rFonts w:ascii="Times New Roman"/>
          <w:b w:val="false"/>
          <w:i w:val="false"/>
          <w:color w:val="000000"/>
          <w:sz w:val="28"/>
        </w:rPr>
        <w:t xml:space="preserve">Утвердить прилагаемое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государственного учреждения "Отдел физической культуры и спорта Актогайского района".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2. </w:t>
      </w:r>
      <w:r>
        <w:rPr>
          <w:rFonts w:ascii="Times New Roman"/>
          <w:b w:val="false"/>
          <w:i w:val="false"/>
          <w:color w:val="000000"/>
          <w:sz w:val="28"/>
        </w:rPr>
        <w:t>Контроль за исполнением настоящего постановления возложить на курирующего заместителя акима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3. </w:t>
      </w:r>
      <w:r>
        <w:rPr>
          <w:rFonts w:ascii="Times New Roman"/>
          <w:b w:val="false"/>
          <w:i w:val="false"/>
          <w:color w:val="000000"/>
          <w:sz w:val="28"/>
        </w:rPr>
        <w:t>Настоящее постановление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946"/>
        <w:gridCol w:w="8354"/>
      </w:tblGrid>
      <w:tr>
        <w:trPr>
          <w:trHeight w:val="30" w:hRule="atLeast"/>
        </w:trPr>
        <w:tc>
          <w:tcPr>
            <w:tcW w:w="3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Н.И. Омарханов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43"/>
        <w:gridCol w:w="11557"/>
      </w:tblGrid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Утверждено постановлением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акимата Актогайского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 16 марта 2015 года № 09/02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9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государственного учреждения</w:t>
      </w:r>
      <w:r>
        <w:br/>
      </w:r>
      <w:r>
        <w:rPr>
          <w:rFonts w:ascii="Times New Roman"/>
          <w:b/>
          <w:i w:val="false"/>
          <w:color w:val="000000"/>
        </w:rPr>
        <w:t>"Отдел физической культуры и спорта Актогайского района"</w:t>
      </w:r>
      <w:r>
        <w:br/>
      </w:r>
      <w:r>
        <w:rPr>
          <w:rFonts w:ascii="Times New Roman"/>
          <w:b/>
          <w:i w:val="false"/>
          <w:color w:val="000000"/>
        </w:rPr>
        <w:t>1. Общие положения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1. </w:t>
      </w:r>
      <w:r>
        <w:rPr>
          <w:rFonts w:ascii="Times New Roman"/>
          <w:b w:val="false"/>
          <w:i w:val="false"/>
          <w:color w:val="000000"/>
          <w:sz w:val="28"/>
        </w:rPr>
        <w:t>Государственное учреждение "Отдел физической культуры и спорта Актогайского района" является государственным органом Республики Казахстан, осуществляющим руководство в сфере физической культуры и спорта на территории Актогайского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2. </w:t>
      </w:r>
      <w:r>
        <w:rPr>
          <w:rFonts w:ascii="Times New Roman"/>
          <w:b w:val="false"/>
          <w:i w:val="false"/>
          <w:color w:val="000000"/>
          <w:sz w:val="28"/>
        </w:rPr>
        <w:t>Государственное учреждение "Отдел физической культуры и спорта Актогайского района" не имеет ведомств.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3. </w:t>
      </w:r>
      <w:r>
        <w:rPr>
          <w:rFonts w:ascii="Times New Roman"/>
          <w:b w:val="false"/>
          <w:i w:val="false"/>
          <w:color w:val="000000"/>
          <w:sz w:val="28"/>
        </w:rPr>
        <w:t xml:space="preserve">Государственное учреждение "Отдел физической культуры и спорта Актогайского района" осуществляет свою деятельность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и законами Республики Казахстан, актами Президента и Правительства Республики Казахстан, иными нормативными правовыми актами, а также настоящим Положением.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4. </w:t>
      </w:r>
      <w:r>
        <w:rPr>
          <w:rFonts w:ascii="Times New Roman"/>
          <w:b w:val="false"/>
          <w:i w:val="false"/>
          <w:color w:val="000000"/>
          <w:sz w:val="28"/>
        </w:rPr>
        <w:t>Государственное учреждение "Отдел физической культуры и спорта Актогайского района" является юридическим лицом в организационно-правовой форме государственного учреждения, имеет печати и штампы со своим наименованием на государственном языке, бланки установленного образца, в соответствии с законодательством Республики Казахстан счета в органах казначейства.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5. </w:t>
      </w:r>
      <w:r>
        <w:rPr>
          <w:rFonts w:ascii="Times New Roman"/>
          <w:b w:val="false"/>
          <w:i w:val="false"/>
          <w:color w:val="000000"/>
          <w:sz w:val="28"/>
        </w:rPr>
        <w:t>Государственное учреждение "Отдел физической культуры и спорта Актогайского района" вступает в гражданско-правовые отношения от собственного имени.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6. </w:t>
      </w:r>
      <w:r>
        <w:rPr>
          <w:rFonts w:ascii="Times New Roman"/>
          <w:b w:val="false"/>
          <w:i w:val="false"/>
          <w:color w:val="000000"/>
          <w:sz w:val="28"/>
        </w:rPr>
        <w:t>Государственное учреждение "Отдел физической культуры и спорта Актогайского района" имеет право выступать стороной гражданско-правовых отношений от имени государства, если оно уполномочено на это в соответствии с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7. </w:t>
      </w:r>
      <w:r>
        <w:rPr>
          <w:rFonts w:ascii="Times New Roman"/>
          <w:b w:val="false"/>
          <w:i w:val="false"/>
          <w:color w:val="000000"/>
          <w:sz w:val="28"/>
        </w:rPr>
        <w:t>Государственное учреждение "Отдел физической культуры и спорта Актогайского района" по вопросам своей компетенции в установленном законодательством порядке принимает решения, оформляемые приказами руководителя государственного учреждения "Отдел физической культуры и спорта Актогайского района" и другими актами, предусмотренными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8. </w:t>
      </w:r>
      <w:r>
        <w:rPr>
          <w:rFonts w:ascii="Times New Roman"/>
          <w:b w:val="false"/>
          <w:i w:val="false"/>
          <w:color w:val="000000"/>
          <w:sz w:val="28"/>
        </w:rPr>
        <w:t>Структура и лимит штатной численности государственного учреждения "Отдел физической культуры и спорта Актогайского района" утверждаются в соответствии с действующим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9. </w:t>
      </w:r>
      <w:r>
        <w:rPr>
          <w:rFonts w:ascii="Times New Roman"/>
          <w:b w:val="false"/>
          <w:i w:val="false"/>
          <w:color w:val="000000"/>
          <w:sz w:val="28"/>
        </w:rPr>
        <w:t>Местонахождение юридического лица: 100200, Республика Казахстан, Карагандинская область, Актогайский район, село Актогай, улица К. Байсейтова дом 12 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10. </w:t>
      </w:r>
      <w:r>
        <w:rPr>
          <w:rFonts w:ascii="Times New Roman"/>
          <w:b w:val="false"/>
          <w:i w:val="false"/>
          <w:color w:val="000000"/>
          <w:sz w:val="28"/>
        </w:rPr>
        <w:t>Полное наименование государственного учреждения - государственное учреждение "Отдел физической культуры и спорта Актогайского района".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11. </w:t>
      </w:r>
      <w:r>
        <w:rPr>
          <w:rFonts w:ascii="Times New Roman"/>
          <w:b w:val="false"/>
          <w:i w:val="false"/>
          <w:color w:val="000000"/>
          <w:sz w:val="28"/>
        </w:rPr>
        <w:t>Настоящее Положение является учредительным документом государственного учреждения "Отдел физической культуры и спорта Актогайского района"".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12. </w:t>
      </w:r>
      <w:r>
        <w:rPr>
          <w:rFonts w:ascii="Times New Roman"/>
          <w:b w:val="false"/>
          <w:i w:val="false"/>
          <w:color w:val="000000"/>
          <w:sz w:val="28"/>
        </w:rPr>
        <w:t>Финансирование деятельности государственного учреждения "Отдел физической культуры и спорта Актогайского района" осуществляется из местного бюджета.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13. </w:t>
      </w:r>
      <w:r>
        <w:rPr>
          <w:rFonts w:ascii="Times New Roman"/>
          <w:b w:val="false"/>
          <w:i w:val="false"/>
          <w:color w:val="000000"/>
          <w:sz w:val="28"/>
        </w:rPr>
        <w:t>Государственному учреждению "Отдел физической культуры и спорта Актогайского района" запрещается вступать в договорные отношения с субъектами предпринимательства на предмет выполнения обязанностей, являющихся функциями государственного учреждения "Отдел физической культуры и спорта Актогайского района".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Если государственному учреждению "Отдел физической культуры и спорта Актогайского района" законодательными актами предоставлено право осуществлять приносящую доходы деятельность, то доходы, полученные от такой деятельности, направляются в доход государственного бюджета.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5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Миссия, основные задачи, функции, права и обязанности государственного органа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14. </w:t>
      </w:r>
      <w:r>
        <w:rPr>
          <w:rFonts w:ascii="Times New Roman"/>
          <w:b w:val="false"/>
          <w:i w:val="false"/>
          <w:color w:val="000000"/>
          <w:sz w:val="28"/>
        </w:rPr>
        <w:t>Миссией государственного учреждения "Отдел физической культуры и спорта Актогайского района" является проведение единой государственной политики по развитию массовой физической культуры и спорта, а также достижению в этой области результатов.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15. </w:t>
      </w:r>
      <w:r>
        <w:rPr>
          <w:rFonts w:ascii="Times New Roman"/>
          <w:b w:val="false"/>
          <w:i w:val="false"/>
          <w:color w:val="000000"/>
          <w:sz w:val="28"/>
        </w:rPr>
        <w:t>Задачи: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1) </w:t>
      </w:r>
      <w:r>
        <w:rPr>
          <w:rFonts w:ascii="Times New Roman"/>
          <w:b w:val="false"/>
          <w:i w:val="false"/>
          <w:color w:val="000000"/>
          <w:sz w:val="28"/>
        </w:rPr>
        <w:t>осуществление единой государственной политики в сфере развития физической культуры и спорта;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2) </w:t>
      </w:r>
      <w:r>
        <w:rPr>
          <w:rFonts w:ascii="Times New Roman"/>
          <w:b w:val="false"/>
          <w:i w:val="false"/>
          <w:color w:val="000000"/>
          <w:sz w:val="28"/>
        </w:rPr>
        <w:t>иные задачи, предусмотренные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16. </w:t>
      </w:r>
      <w:r>
        <w:rPr>
          <w:rFonts w:ascii="Times New Roman"/>
          <w:b w:val="false"/>
          <w:i w:val="false"/>
          <w:color w:val="000000"/>
          <w:sz w:val="28"/>
        </w:rPr>
        <w:t>Функции: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1) </w:t>
      </w:r>
      <w:r>
        <w:rPr>
          <w:rFonts w:ascii="Times New Roman"/>
          <w:b w:val="false"/>
          <w:i w:val="false"/>
          <w:color w:val="000000"/>
          <w:sz w:val="28"/>
        </w:rPr>
        <w:t>реализует основные направления государственной политики по развитию физической культуры и спорта;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2) </w:t>
      </w:r>
      <w:r>
        <w:rPr>
          <w:rFonts w:ascii="Times New Roman"/>
          <w:b w:val="false"/>
          <w:i w:val="false"/>
          <w:color w:val="000000"/>
          <w:sz w:val="28"/>
        </w:rPr>
        <w:t>проводит районные соревнования по различным видам спорта;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3) </w:t>
      </w:r>
      <w:r>
        <w:rPr>
          <w:rFonts w:ascii="Times New Roman"/>
          <w:b w:val="false"/>
          <w:i w:val="false"/>
          <w:color w:val="000000"/>
          <w:sz w:val="28"/>
        </w:rPr>
        <w:t>обеспечивает подготовку районных сборных команд по различным видам спорта и их выступления на областных и республиканских спортивных соревнованиях;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4) </w:t>
      </w:r>
      <w:r>
        <w:rPr>
          <w:rFonts w:ascii="Times New Roman"/>
          <w:b w:val="false"/>
          <w:i w:val="false"/>
          <w:color w:val="000000"/>
          <w:sz w:val="28"/>
        </w:rPr>
        <w:t>поддерживает развитие массового спорта и национальных видов спорта на территории соответствующей административно-территориальной единицы;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5) </w:t>
      </w:r>
      <w:r>
        <w:rPr>
          <w:rFonts w:ascii="Times New Roman"/>
          <w:b w:val="false"/>
          <w:i w:val="false"/>
          <w:color w:val="000000"/>
          <w:sz w:val="28"/>
        </w:rPr>
        <w:t>присваивает спортивные разряды и категории: Присвоение спортивных разрядов и категорий: второй и третий, первый, второй и третий юношеские, тренер высшего и среднего уровня квалификации второй категории, инструктор-спортсмен высшего уровня квалификации второй категории, методист высшего и среднего уровня квалификации второй категории, судья по спорту;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6) </w:t>
      </w:r>
      <w:r>
        <w:rPr>
          <w:rFonts w:ascii="Times New Roman"/>
          <w:b w:val="false"/>
          <w:i w:val="false"/>
          <w:color w:val="000000"/>
          <w:sz w:val="28"/>
        </w:rPr>
        <w:t>разрабатывает, утверждает и реализует календарный план районных спортивно-массовых мероприятий;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7) </w:t>
      </w:r>
      <w:r>
        <w:rPr>
          <w:rFonts w:ascii="Times New Roman"/>
          <w:b w:val="false"/>
          <w:i w:val="false"/>
          <w:color w:val="000000"/>
          <w:sz w:val="28"/>
        </w:rPr>
        <w:t>координирует деятельность спортивных организаций на территории Актогайского района;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8) </w:t>
      </w:r>
      <w:r>
        <w:rPr>
          <w:rFonts w:ascii="Times New Roman"/>
          <w:b w:val="false"/>
          <w:i w:val="false"/>
          <w:color w:val="000000"/>
          <w:sz w:val="28"/>
        </w:rPr>
        <w:t>координирует организацию и проведение спортивных мероприятий на территории Актогайского района;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9) </w:t>
      </w:r>
      <w:r>
        <w:rPr>
          <w:rFonts w:ascii="Times New Roman"/>
          <w:b w:val="false"/>
          <w:i w:val="false"/>
          <w:color w:val="000000"/>
          <w:sz w:val="28"/>
        </w:rPr>
        <w:t>анализирует и представляет уполномоченному органу по физической культуре и спорту сведения по развитию физической культуры и спорта по Актогайскому району;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10) </w:t>
      </w:r>
      <w:r>
        <w:rPr>
          <w:rFonts w:ascii="Times New Roman"/>
          <w:b w:val="false"/>
          <w:i w:val="false"/>
          <w:color w:val="000000"/>
          <w:sz w:val="28"/>
        </w:rPr>
        <w:t>осуществляет мероприятия по реализации поручений акима, акимата района и курирующего должностного лица по вопросам, входящим в компетенцию государственного учреждения "Отдел физической культуры и спорта Актогайского района";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11) </w:t>
      </w:r>
      <w:r>
        <w:rPr>
          <w:rFonts w:ascii="Times New Roman"/>
          <w:b w:val="false"/>
          <w:i w:val="false"/>
          <w:color w:val="000000"/>
          <w:sz w:val="28"/>
        </w:rPr>
        <w:t>организует совместно с уполномоченным органом по физической культуре и спорту и общественными объединениями инвалидов проведение оздоровительных и спортивных мероприятий среди инвалидов;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12) </w:t>
      </w:r>
      <w:r>
        <w:rPr>
          <w:rFonts w:ascii="Times New Roman"/>
          <w:b w:val="false"/>
          <w:i w:val="false"/>
          <w:color w:val="000000"/>
          <w:sz w:val="28"/>
        </w:rPr>
        <w:t>обеспечивает проведение спортивно-массовых мероприятии района и ведет информационно-пропагандистскую работу по привлечению широких слоев населения к занятиям физической культурой и спортом через средства массовой информации;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13) </w:t>
      </w:r>
      <w:r>
        <w:rPr>
          <w:rFonts w:ascii="Times New Roman"/>
          <w:b w:val="false"/>
          <w:i w:val="false"/>
          <w:color w:val="000000"/>
          <w:sz w:val="28"/>
        </w:rPr>
        <w:t>осуществляет иные функции в соответствии с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17. </w:t>
      </w:r>
      <w:r>
        <w:rPr>
          <w:rFonts w:ascii="Times New Roman"/>
          <w:b w:val="false"/>
          <w:i w:val="false"/>
          <w:color w:val="000000"/>
          <w:sz w:val="28"/>
        </w:rPr>
        <w:t>Права и обязанности: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1) </w:t>
      </w:r>
      <w:r>
        <w:rPr>
          <w:rFonts w:ascii="Times New Roman"/>
          <w:b w:val="false"/>
          <w:i w:val="false"/>
          <w:color w:val="000000"/>
          <w:sz w:val="28"/>
        </w:rPr>
        <w:t>в пределах своей компетенции запрашивать и получать необходимую информацию, документы и иные материалы от должностных лиц государственных органов и других организаций;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2) </w:t>
      </w:r>
      <w:r>
        <w:rPr>
          <w:rFonts w:ascii="Times New Roman"/>
          <w:b w:val="false"/>
          <w:i w:val="false"/>
          <w:color w:val="000000"/>
          <w:sz w:val="28"/>
        </w:rPr>
        <w:t>исполнять качественно и в срок акты и поручения Президента, Правительства Республики Казахстан и иных центральных исполнительных органов, акимов и акиматов области, района;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3) </w:t>
      </w:r>
      <w:r>
        <w:rPr>
          <w:rFonts w:ascii="Times New Roman"/>
          <w:b w:val="false"/>
          <w:i w:val="false"/>
          <w:color w:val="000000"/>
          <w:sz w:val="28"/>
        </w:rPr>
        <w:t>соблюдать нормы действующего законодательства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4) </w:t>
      </w:r>
      <w:r>
        <w:rPr>
          <w:rFonts w:ascii="Times New Roman"/>
          <w:b w:val="false"/>
          <w:i w:val="false"/>
          <w:color w:val="000000"/>
          <w:sz w:val="28"/>
        </w:rPr>
        <w:t>давать физическим и юридическим лицам разъяснения по вопросам, отнесенным к компетенции;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5) </w:t>
      </w:r>
      <w:r>
        <w:rPr>
          <w:rFonts w:ascii="Times New Roman"/>
          <w:b w:val="false"/>
          <w:i w:val="false"/>
          <w:color w:val="000000"/>
          <w:sz w:val="28"/>
        </w:rPr>
        <w:t>осуществлять иные права и обязанности в соответствии с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0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Организация деятельности государственного органа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18. </w:t>
      </w:r>
      <w:r>
        <w:rPr>
          <w:rFonts w:ascii="Times New Roman"/>
          <w:b w:val="false"/>
          <w:i w:val="false"/>
          <w:color w:val="000000"/>
          <w:sz w:val="28"/>
        </w:rPr>
        <w:t>Руководство государственным учреждением "Отдел физической культуры и спорта Актогайского района" осуществляется первым руководителем, который несет персональную ответственность за выполнение возложенных на государственное учреждение "Отдел физической культуры и спорта Актогайского района" задач и осуществление им своих функций.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19. </w:t>
      </w:r>
      <w:r>
        <w:rPr>
          <w:rFonts w:ascii="Times New Roman"/>
          <w:b w:val="false"/>
          <w:i w:val="false"/>
          <w:color w:val="000000"/>
          <w:sz w:val="28"/>
        </w:rPr>
        <w:t>Первый руководитель государственного учреждения "Отдел физической культуры и спорта Актогайского района" назначается на должность и освобождается от должности акимом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20. </w:t>
      </w:r>
      <w:r>
        <w:rPr>
          <w:rFonts w:ascii="Times New Roman"/>
          <w:b w:val="false"/>
          <w:i w:val="false"/>
          <w:color w:val="000000"/>
          <w:sz w:val="28"/>
        </w:rPr>
        <w:t>Полномочия первого руководителя государственного учреждения "Отдел физической культуры и спорта Актогайского района":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1) </w:t>
      </w:r>
      <w:r>
        <w:rPr>
          <w:rFonts w:ascii="Times New Roman"/>
          <w:b w:val="false"/>
          <w:i w:val="false"/>
          <w:color w:val="000000"/>
          <w:sz w:val="28"/>
        </w:rPr>
        <w:t>представляет интересы государственного учреждения "Отдел физической культуры и спорта Актогайского района" во взаимоотношениях с государственными органами, организациями и гражданами;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2) </w:t>
      </w:r>
      <w:r>
        <w:rPr>
          <w:rFonts w:ascii="Times New Roman"/>
          <w:b w:val="false"/>
          <w:i w:val="false"/>
          <w:color w:val="000000"/>
          <w:sz w:val="28"/>
        </w:rPr>
        <w:t>руководит работой государственного учреждения "Отдел физической культуры и спорта Актогайского района" и несет персональную ответственность за выполнение возложенных на него функций и задач, а также за непринятие мер по противодействию коррупции;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3) </w:t>
      </w:r>
      <w:r>
        <w:rPr>
          <w:rFonts w:ascii="Times New Roman"/>
          <w:b w:val="false"/>
          <w:i w:val="false"/>
          <w:color w:val="000000"/>
          <w:sz w:val="28"/>
        </w:rPr>
        <w:t>проводит личный прием граждан согласно графику приема, рассматривает в установленные законодательством сроки обращения физических и юридических лиц, принимает по ним необходимые меры;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4) </w:t>
      </w:r>
      <w:r>
        <w:rPr>
          <w:rFonts w:ascii="Times New Roman"/>
          <w:b w:val="false"/>
          <w:i w:val="false"/>
          <w:color w:val="000000"/>
          <w:sz w:val="28"/>
        </w:rPr>
        <w:t>в установленном законодательством порядке решает вопросы принятия и увольнения, привлечения к дисциплинарной ответственности, поощрения, оказания материальной помощи работников;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5) </w:t>
      </w:r>
      <w:r>
        <w:rPr>
          <w:rFonts w:ascii="Times New Roman"/>
          <w:b w:val="false"/>
          <w:i w:val="false"/>
          <w:color w:val="000000"/>
          <w:sz w:val="28"/>
        </w:rPr>
        <w:t>дает указания, обязательные для исполнения работниками отдела, подписывает служебную документацию;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6) </w:t>
      </w:r>
      <w:r>
        <w:rPr>
          <w:rFonts w:ascii="Times New Roman"/>
          <w:b w:val="false"/>
          <w:i w:val="false"/>
          <w:color w:val="000000"/>
          <w:sz w:val="28"/>
        </w:rPr>
        <w:t>распоряжается денежными средствами отдела, осуществляет контроль за целевым использованием бюджетных средств;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7) </w:t>
      </w:r>
      <w:r>
        <w:rPr>
          <w:rFonts w:ascii="Times New Roman"/>
          <w:b w:val="false"/>
          <w:i w:val="false"/>
          <w:color w:val="000000"/>
          <w:sz w:val="28"/>
        </w:rPr>
        <w:t>осуществляет иные полномочия в соответствии с законодательством Республики Казахстан по вопросам, отнесенным к его компетенции.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Исполнение полномочий первого руководителя государственного учреждения "Отдел физической культуры и спорта Актогайского района" в период его отсутствия осуществляется лицом, его замещающим в соответствии с действующим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2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Имущество государственного органа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21. </w:t>
      </w:r>
      <w:r>
        <w:rPr>
          <w:rFonts w:ascii="Times New Roman"/>
          <w:b w:val="false"/>
          <w:i w:val="false"/>
          <w:color w:val="000000"/>
          <w:sz w:val="28"/>
        </w:rPr>
        <w:t>Государственное учреждение "Отдел физической культуры и спорта Актогайского района" может иметь на праве оперативного управления обособленное имущество в случаях, предусмотренных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Имущество государственного учреждения "Отдел физической культуры и спорта Актогайского района"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 и иных источников, не запрещенных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22. </w:t>
      </w:r>
      <w:r>
        <w:rPr>
          <w:rFonts w:ascii="Times New Roman"/>
          <w:b w:val="false"/>
          <w:i w:val="false"/>
          <w:color w:val="000000"/>
          <w:sz w:val="28"/>
        </w:rPr>
        <w:t>Имущество, закрепленное за государственным учреждением "Отдел физической культуры и спорта Актогайского района", относится к коммунальной собственности.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23. </w:t>
      </w:r>
      <w:r>
        <w:rPr>
          <w:rFonts w:ascii="Times New Roman"/>
          <w:b w:val="false"/>
          <w:i w:val="false"/>
          <w:color w:val="000000"/>
          <w:sz w:val="28"/>
        </w:rPr>
        <w:t>Государственное учреждение "Отдел физической культуры и спорта Актогайского района" не вправе самостоятельно отчуждать или иным способом распоряжаться закрепленным за ним имуществом и имуществом, приобретенным за счет средств, выделенных ему по плану финансирования, если иное не установлено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7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Реорганизация и упразднение государственного органа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24. </w:t>
      </w:r>
      <w:r>
        <w:rPr>
          <w:rFonts w:ascii="Times New Roman"/>
          <w:b w:val="false"/>
          <w:i w:val="false"/>
          <w:color w:val="000000"/>
          <w:sz w:val="28"/>
        </w:rPr>
        <w:t>Реорганизация и упразднение государственного учреждения "Отдел физической культуры и спорта Актогайского района" осуществляются в соответствии с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