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366c" w14:textId="1d2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Актогайского района от 25 августа 2014 года № 17/01 "Об утверждении Положения государственного учреждения "Аппарат акима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9 февраля 2015 года № 04/01. Зарегистрировано Департаментом юстиции Карагандинской области 25 февраля 2015 года № 2996. Утратило силу постановлением акимата Актогайского района Карагандинской области от 2 сентября 2024 года № 45/01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Актогайского района Карагандинской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45/01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25 августа 2014 года № 17/01 "Об утверждении Положения государственного учреждения "Аппарат акима Актогайского района" (зарегистрировано в Реестре государственной регистрации нормативных правовых актов за 2750, опубликовано в газете "Тоқырауын тынысы" от 26 сентября 2014 года № 40 (74620)),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государственного учреждения "Аппарат акима Актогайского района", утвержденного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формирование индивидуальных идентификационных номеров при выдаче свидетельств о рождении;".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