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a92" w14:textId="95e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Сарепта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Сарепта Абайского района Карагандинской области от 23 ноября 2015 года № 1. Зарегистрировано Департаментом юстиции Карагандинской области 22 декабря 2015 года № 3566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Сарепта, Абайского района, Карагандинской области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Спортивная в улицу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Советская в улицу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Школьная в улицу Саялы;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Степная в улицу Сарыарқа;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Дзержинская в улицу Аққайнар;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Асфальтная в улицу Ақжол;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Строительная в улицу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улицу Клубная в улицу Теректі;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улицу Трудовая в улицу Еңбекшілер;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улицу Парковая в улицу Бұлақты;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улицу Мира в улицу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улицу Городская в улицу Орталық.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