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bb3a" w14:textId="151b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37 сессии Абайского районного маслихата от 23 декабря 2014 года № 37/387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48 сессии Абайского районного маслихата Карагандинской области от 4 декабря 2015 года № 48/530. Зарегистрировано Департаментом юстиции Карагандинской области 10 декабря 2015 года № 3548.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Абайского районного маслихата от 23 декабря 2014 года № 37/387 "О районном бюджете на 2015-2017 годы" (зарегистрировано в Реестре государственной регистрации нормативных правовых актов за № 2909, опубликовано в районной газете "Абай-Ақиқат" от 17 января 2015 года № 2 (4057)),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4 030 120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1 410 117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14 742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23 376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2 581 885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4 044 710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- 28 624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- 35 641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7 017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14 700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14 700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57 914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57 914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35 641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7 018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29 291 тысяч тенге.";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Утвердить резерв местного исполнительного органа района в сумме 7 034 тысяч тенге.";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2015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Тынгишев</w:t>
            </w:r>
          </w:p>
          <w:bookmarkEnd w:id="22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  <w:bookmarkEnd w:id="23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 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Муталяпова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экономики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 Абайского района"   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 декабря 2015 года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Абайского 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4 декабря 2015 года № 48/530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1 410 117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2 581 885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2 581 885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2 581 885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3"/>
        <w:gridCol w:w="5647"/>
        <w:gridCol w:w="2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4 044 710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2 331 747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1 916 502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посвященных семидесятилетию Победы в Великой Отечественной войне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благоустройство городов 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352 196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85 657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бюджетных инвестиционных проектов в моногородах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целевых трансфертов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403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861"/>
        <w:gridCol w:w="1815"/>
        <w:gridCol w:w="1815"/>
        <w:gridCol w:w="2905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- 57 914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Абайского 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4 декабря 2015 года № 48/530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3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8"/>
        <w:gridCol w:w="3882"/>
      </w:tblGrid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оплаты труда учителям, прошедшим повышение квалификации по трехуровневой системе 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штатной численности отделов регистрации актов гражданского состояния 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 в моногородах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текущее обустройство моногородов 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подразделений местных исполнительных органов агропромышленного комплекса 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энергетического аудита многоквартирных жилых домов 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на развитие 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моногородах 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коммунального хозяйства 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