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0294" w14:textId="f8e0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37 сессии Абайского районного маслихата от 23 декабря 2014 года № 37/387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46 сессии Абайского районного маслихата Карагандинской области от 29 октября 2015 года № 46/511. Зарегистрировано Департаментом юстиции Карагандинской области 9 ноября 2015 года № 3485.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Абайского районного маслихата от 23 декабря 2014 года № 37/387 "О районном бюджете на 2015-2017 годы" (зарегистрировано в Реестре государственной регистрации нормативных правовых актов за № 2909, опубликовано в районной газете "Абай-Ақиқат" от 17 января 2015 года № 2 (4057)),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-4 010 507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- 1 410 117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14 742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23 376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2 562 272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4 025 097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- 28 659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- 35 676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14 700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14 700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57 949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57 949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35 676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29 291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Тынгишев</w:t>
            </w:r>
          </w:p>
          <w:bookmarkEnd w:id="21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2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Абайского района"  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 октября 2015 года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октября 2015 года № 46/511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1 410117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5"/>
        <w:gridCol w:w="5471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1 902271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–сироты (детей –сирот),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посвященных семидесятилетию Победы в Великой Отечественной войне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благоустройство городов 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моногородах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403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878"/>
        <w:gridCol w:w="1851"/>
        <w:gridCol w:w="1851"/>
        <w:gridCol w:w="2963"/>
        <w:gridCol w:w="3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октября 2015 года № 46/511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2142"/>
        <w:gridCol w:w="1848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