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c438" w14:textId="bf4c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37 сессии Абайского районного маслихата от 23 декабря 2014 года № 37/387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45 сессии Абайского районного маслихата Карагандинской области от 15 октября 2015 года № 45/500. Зарегистрировано Департаментом юстиции Карагандинской области 28 октября 2015 года № 3474.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37 сессии Абайского районного маслихата от 23 декабря 2014 года № 37/387 "О районном бюджете на 2015-2017 годы" (зарегистрировано в Реестре государственной регистрации нормативных правовых актов за № 2909, опубликовано в районной газете "Абай-Ақикат" от 17 января 2015 года № 2 (4057)),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4 010 507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1 419 798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14 437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- 14 000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2 562 272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4 020 258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- 28 659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- 35 676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7 017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19 500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19 500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57 910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57 910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35 676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7 018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29 252 тысяч тенге.";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2015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Тынгишев</w:t>
            </w:r>
          </w:p>
          <w:bookmarkEnd w:id="21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  <w:bookmarkEnd w:id="22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 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Б. Муталяпова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"Отдел экономики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финансов Абайского района"   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 октября 2015 года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45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15 октября 2015 года № 45/500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37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37/387</w:t>
                  </w:r>
                </w:p>
              </w:tc>
            </w:tr>
          </w:tbl>
          <w:p/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4 010 507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 , работы и услуги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земли и нематериальных 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2 562 272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2 562 272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2 562 272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6"/>
        <w:gridCol w:w="1235"/>
        <w:gridCol w:w="1235"/>
        <w:gridCol w:w="5471"/>
        <w:gridCol w:w="28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4 020 258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управления коммунальным имуществом, постприватизационная деятельность и регулирование споров, связанных с этим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отношении, архитектуры и градостроительства на местном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проивопожарной службы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2 313 103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организации дошкольного воспитания и обучения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1 894 884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1 894 056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1 830 257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образования для детей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Ежемесечная выплата денежных средств опекунам (попечителям) на содержание ребенка –сироты (детей –сирот), и ребенка (детей), оставшегося без попечения родителей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на детей до 18 лет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мероприятий, посвященных семидесятилетию Победы в Великой Отчественной войне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развтия городов и сельских населенных пунктов по Дорожной карте занятости 2020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развтия городов и сельских населенных пунктов по Дорожной карте занятости 2020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Пороведение энергетического аудита многоквартирных жилых домов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Развтие благоустройство городов 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в сфере физической культуры и спорта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Развтие объектов спорта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Развите государственного языка и других языков народа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охроняемые природные территории, охрана окружающей среды и животного мира, земельные отношения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80 533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бюджетных инвестиционных проектов в моногородах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вознограждений и иных платежей по займам 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целевых трансфертов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охроняемые природные территории, охрана окружающей среды и животного мира, земельные отношения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403"/>
        <w:gridCol w:w="2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или увеличение уставного капитала юридических лиц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878"/>
        <w:gridCol w:w="1851"/>
        <w:gridCol w:w="1851"/>
        <w:gridCol w:w="2963"/>
        <w:gridCol w:w="3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-57 910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45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15 октября 2015 года № 45/500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37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37/387</w:t>
                  </w:r>
                </w:p>
              </w:tc>
            </w:tr>
          </w:tbl>
          <w:p/>
        </w:tc>
      </w:tr>
    </w:tbl>
    <w:bookmarkStart w:name="z29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2015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8"/>
        <w:gridCol w:w="3882"/>
      </w:tblGrid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образования 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оплаты труда учителям, прошедшим повышение квалификации по трехуровневой системе 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Плана мероприятий по обеспечению прав и улучшению качества жизни инвалидов 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штатной численности отделов регистрации актов гражданского состояния 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заболеваний)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для реализации проектов в моногородах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текущее обустройство моногородов 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подразделений местных исполнительных органов агропромышленного комплекса 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энергетического аудита многоквартирных жилых домов 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изымаемых и уничтожаемых больных животных, продуктов и сырья животного происхождения 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на развитие 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моногородах 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коммунального хозяйства 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