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3fe8" w14:textId="c29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июля 2015 года № 24/04. Зарегистрировано Департаментом юстиции Карагандинской области 21 августа 2015 года № 3386. Утратило силу постановлением акимата Абайского района Карагандинской области от 14 июня 2016 года № 22/01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14.06.2016 № 22/01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Топар";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Карабас";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Акбастауского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Есенгельдинского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Коксунского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Курминского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Карагандинского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учреждение "Аппарат акима Кулаайгырского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Мичуринского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Самарского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Сарепта";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Абайского района Кабдуалиеву К.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Абай"</w:t>
      </w:r>
    </w:p>
    <w:bookmarkEnd w:id="0"/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Абай"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100100, Карагандинская область, Абайский район, город Абай, улица Абая,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"Абай қаласы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города Абай".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Топар"</w:t>
      </w:r>
    </w:p>
    <w:bookmarkEnd w:id="6"/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Топар"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100116, Карагандинская область, Абайский район, поселок Топар, улица Казыбек би,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"Топар кенті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Топар".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1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Южный"</w:t>
      </w:r>
    </w:p>
    <w:bookmarkEnd w:id="12"/>
    <w:bookmarkStart w:name="z1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Южный"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100118, Карагандинская область, Абайский район, поселок Южный, улица Комсомольская,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"Южный кенті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Южный".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2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поселка Карабас"</w:t>
      </w:r>
    </w:p>
    <w:bookmarkEnd w:id="18"/>
    <w:bookmarkStart w:name="z2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Карабас"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100110, Карагандинская область, Абайский район, поселок Карабас, улица Кирова,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"Қарабас кенті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Карабас".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2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Акбастауского сельского округа"</w:t>
      </w:r>
    </w:p>
    <w:bookmarkEnd w:id="24"/>
    <w:bookmarkStart w:name="z2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Акбастауского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100105, Карагандинская область, Абайский район, Акбастауский сельский округ, село Акбастау, улица Центральная.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"Ақбастау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Акбастауского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3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Есенгельдинского сельского округа"</w:t>
      </w:r>
    </w:p>
    <w:bookmarkEnd w:id="30"/>
    <w:bookmarkStart w:name="z31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Есенгельдинского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100106, Карагандинская область, Абайский район, Есенгельдинский сельский округ, село Есенгельды, улица Центральная,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"Есенгелді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Есенгельдинского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3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Коксунского сельского округа"</w:t>
      </w:r>
    </w:p>
    <w:bookmarkEnd w:id="36"/>
    <w:bookmarkStart w:name="z3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Коксунского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100111, Карагандинская область, Абайский район, Коксунский сельский округ, село Коксун.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"Көксун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Коксунского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4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Курминского сельского округа"</w:t>
      </w:r>
    </w:p>
    <w:bookmarkEnd w:id="42"/>
    <w:bookmarkStart w:name="z4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Курминского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100113, Карагандинская область, Абайский район, Курминский сельский округ, село Курминское.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"Курмин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Курминского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4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Карагандинского сельского округа"</w:t>
      </w:r>
    </w:p>
    <w:bookmarkEnd w:id="48"/>
    <w:bookmarkStart w:name="z5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Карагандинского сельского округа Абайского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100107, Карагандинская область, Абайский район, Карагандинский сельский округ, село Жартас.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"Қарағанды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Карагандинского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5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Кулаайгырского сельского округа"</w:t>
      </w:r>
    </w:p>
    <w:bookmarkEnd w:id="54"/>
    <w:bookmarkStart w:name="z5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Кулаайгырского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100112, Карагандинская область, Абайский район, Кулаайгырский сельский округ, село Кулаайгыр, улица Карла Маркса,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"Құлаайғыр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Кулаайгырского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61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Мичуринского сельского округа"</w:t>
      </w:r>
    </w:p>
    <w:bookmarkEnd w:id="60"/>
    <w:bookmarkStart w:name="z6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Мичуринского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100104, Карагандинская область, Абайский район, Мичуринский сельский округ, село Агрогородок, улица Садовая 5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"Мичурин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Мичуринского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6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Самарского сельского округа"</w:t>
      </w:r>
    </w:p>
    <w:bookmarkEnd w:id="66"/>
    <w:bookmarkStart w:name="z6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Самарского сельского округа"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100114, Карагандинская область, Абайский район, Самарский сельский округ, село Самарка, улица Центральная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"Самарка ауылдық округі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Самарского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7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Сарепта"</w:t>
      </w:r>
    </w:p>
    <w:bookmarkEnd w:id="72"/>
    <w:bookmarkStart w:name="z73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Сарепта"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100115, Карагандинская область, Абайский район, село Сарепта.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"Сәрепті селосы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села Сарепта".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 № 24/04</w:t>
            </w:r>
          </w:p>
        </w:tc>
      </w:tr>
    </w:tbl>
    <w:bookmarkStart w:name="z7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Юбилейное"</w:t>
      </w:r>
    </w:p>
    <w:bookmarkEnd w:id="78"/>
    <w:bookmarkStart w:name="z7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Юбилейное"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100112, Карагандинская область, Абайский район, село Юбилейное, улица Мира,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"Юбилейное селосы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села Юбилейное".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