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a9bf" w14:textId="159a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Абай, поселкам Топар, Карабас, Южный и селам Кулайгыр, Агрогородок, Жартас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39 сессии Абайского районного маслихата Карагандинской области от 17 марта 2015 года № 39/430. Зарегистрировано Департаментом юстиции Карагандинской области 17 апреля 2015 года № 3154. Утратило силу решением Абайского районного маслихата Карагандинской области от 21 апреля 2016 года № 2/19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21.04.2016 № 2/19.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нормы образования и накопления коммунальных отходов по городу Абай, поселкам Топар, Карабас, Южный и селам Кулайгыр, Агрогородок, Жартас Абайского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Жумабаев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Цай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39/430 от 17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Абай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4394"/>
        <w:gridCol w:w="2558"/>
        <w:gridCol w:w="3708"/>
      </w:tblGrid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кубического метра на 1 расчетную единицу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 другие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магазины, 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Автомастерские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АЗС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 -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Стадионы, спортивные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39/430 от 17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поселку Топар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4394"/>
        <w:gridCol w:w="2558"/>
        <w:gridCol w:w="3708"/>
      </w:tblGrid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кубического метра на 1 расчетную единицу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 другие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магазины, 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павильоны, киоски, лотки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АЗС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 -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Автомастерские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39/430 от 17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поселку Южный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4394"/>
        <w:gridCol w:w="2558"/>
        <w:gridCol w:w="3708"/>
      </w:tblGrid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кубического метра на 1 расчетную единицу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 другие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магазины, 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39/430 от 17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поселку Карабас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4394"/>
        <w:gridCol w:w="2558"/>
        <w:gridCol w:w="3708"/>
      </w:tblGrid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кубического метра на 1 расчетную единицу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 другие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магазины, 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Вокзалы, автовокзалы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39/430 от 17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селу Кулайгыр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0"/>
        <w:gridCol w:w="4394"/>
        <w:gridCol w:w="2558"/>
        <w:gridCol w:w="3708"/>
      </w:tblGrid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кубического метра на 1 расчетную единицу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 другие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Промтоварные магазины, супермакеты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39/430 от 17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селу Агрогородок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4651"/>
        <w:gridCol w:w="2708"/>
        <w:gridCol w:w="3926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кубического метра на 1 расчетную единицу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 другие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Парикмахерские, косметические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160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39/430 от 17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селу Жартас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4651"/>
        <w:gridCol w:w="2708"/>
        <w:gridCol w:w="3926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кубического метра на 1 расчетную единицу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 другие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посадочное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