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8d56" w14:textId="1b88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дополнительного вида социальной помощи инвалидам 1 группы и детям инвалидам до 16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18 марта 2015 года № 09/01. Зарегистрировано Департаментом юстиции Карагандинской области 15 апреля 2015 года № 3147. Утратило силу постановлением акимата Абайского района Карагандинской области от 3 мая 2024 года № 21/02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cилу постановлением акимата Абайского района Карагандинской области от 03.05.2024 </w:t>
      </w:r>
      <w:r>
        <w:rPr>
          <w:rFonts w:ascii="Times New Roman"/>
          <w:b w:val="false"/>
          <w:i w:val="false"/>
          <w:color w:val="000000"/>
          <w:sz w:val="28"/>
        </w:rPr>
        <w:t>№ 21/02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Абайского района Карагандинской области от 10.02.2016 № 05/03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1.Оказать дополнительный вид социальной помощи инвалидам 1 группы и детям инвалидам до 16 лет в виде денежных выплат единовременно 1 раз в год в размере – 4800 тенге.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Абайского района Карагандинской области от 10.02.2016 № 05/03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