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526b" w14:textId="6515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февраля 2015 года № 07/10. Зарегистрировано Департаментом юстиции Карагандинской области 16 марта 2015 года № 3045. Утратило силу постановлением акимата Абайского района Карагандинской области от 14 апреля 2017 года № 15/06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Абайского района Карагандинской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15/06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февраля 2015 года № 07/10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физической культуры и спорта Абайского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Абайского района" является государственным органом Республики Казахстан, осуществляющим руководство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Абайского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Абайского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Абайского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Абайского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Абайского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Абайского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физической культуры и спорта Абайского района" утверждаются акиматом Абайского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Республика Казахстан, Карагандинская область, индекс 100101, город Абай, улица Ленина, дом 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"Отдел физической культуры и спорта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физической культуры и спорта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"Отдел физической культуры и спорта Абайского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Абайского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Абайского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физической культуры и спорта Абайского района":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развития массового спорта и национальных видов спорта на территории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подготовки сборных команд района по массовым, национальным видам спорта, инвалидному спорту и их участия на областных, республиканских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контроль за работой по выполнению тестов Первого Президента Республики Казахстан - Лидера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реализует планы развития физической культуры и спорта в Абайском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сборных команд района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районных физкультурно-спортивных организаций на территории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 предоставляет местному исполнительному органу области информацию по развитию физической культуры и спорта на территории Абайского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формирует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вопросы строительства спортивных сооружений на территории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районных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и реализации программ, проектов нормативных правовых актов, программно-методических документов, регулирующих вопросы массовой физкультурно-оздоровительной работы, развития массового спорта и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выполнять иные права и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физической культуры и спорта Абайского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Абайского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физической культуры и спорта Абайского района" назначается на должность и освобождается от должности акимом района..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физической культуры и спорта Абайского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 подчиняется акиму района и несет ответственность за выполнение возложенных на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направленные на противодействие коррупции и несет персональную ответственность за непринятие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запрашивает и получает, в установленном порядке, от исполнительных органов материалы, необходимые для решения вопросов, входящих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созывает, в установленном порядке,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учреждения по командировкам, стажировкам, обучению работников в казахстанских и зарубежных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Абайского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Абайского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Абайского района"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Абайского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Абайского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физической культуры и спорта Абайского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