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2d29" w14:textId="b282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финанасов 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24 февраля 2015 года № 07/12. Зарегистрировано Департаментом юстиции Карагандинской области 13 марта 2015 года № 3037. Утратило силу постановлением акимата Абайского района Карагандинской области от 14 апреля 2017 года № 15/06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Абайского района Карагандинской области от 14.04.2017 </w:t>
      </w:r>
      <w:r>
        <w:rPr>
          <w:rFonts w:ascii="Times New Roman"/>
          <w:b w:val="false"/>
          <w:i w:val="false"/>
          <w:color w:val="ff0000"/>
          <w:sz w:val="28"/>
        </w:rPr>
        <w:t>№ 15/06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экономики и финанасов Абайского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Шайдаров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2"/>
        <w:gridCol w:w="11218"/>
      </w:tblGrid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07/12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 и финансов Абайского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экономики и финансов Абайского района" является государственным органом Республики Казахстан осуществляющим в пределах своей компетенции функций в сфере стратегического, экономического, бюджетного планирования и исполнения районного бюджета, ведения бухгалтерского, бюджетного учета и бюджетной отчетности по исполнению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экономики и финансов Абайского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актами Республики Казахстан, актами Президента и Правительства Республики Казахстан и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экономики и финансов Абайского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также, в соответствии с законодательством Республики Казахстан счета в органах казначейства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экономики и финансов Абайского района"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экономики и финансов Абайского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экономики и финансов Абайского района"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государственного учреждения "Отдел экономики и финансов Абайского района"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экономики и финансов Абайского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Республика Казахстан, Карагандинская область, 100101, город Абай, проспект Победы,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"Абай ауданы экономика және қаржы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государственное учреждение "Отдел экономики и финансов Абайского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экономики и финансов Абайского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экономики и финансов Абайского района" осуществляется за счет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экономики и финансов Абайского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"Отдела экономики и финансов Абайского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экономики и финансов Абайского района" законодательными актами предоставлено право осуществлять деятельность приносящую доходы,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Миссией государственного учреждения "Отдел экономики и финансов Абайского района" является формирование стратегических целей и приоритетов, основных направлений социально-экономического развития и бюджетного планирования района, способствующих устойчивому росту экономики региона и достижению конкурентоспособности района, обеспечение исполнения бюджета, ориентированного на достижение прямых и конечных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формирование приоритетов основных направлений социально-экономического развития и бюджетного планирования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проекта бюджета района на трехлетний период на основе прогноза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исполнение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ведение бюджетного учета и составление бюджетной отчетности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выполнение иных задач, возложенных на него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разработка и утверждение Прогноза социально-экономического развития района на пятилетний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мониторинг показателей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мониторинг Программы развития Абайского района на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предоставление мер социальной поддержки специалистам социальной сферы, прибывшие для работы и проживания в сельские населенные пункты;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мониторинг реализации местных бюджетных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прогнозирование поступлений доходов в бюджет на трехлетний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подготовка аналитической информации, справок акиму Абайского района и (или) курирующему заместителю акима Абайского района по вопросам формирования проекта и уточнения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проектов нормативных правовых актов по вопросам, входящим в компетенцию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рассмотрение, оценка и подготовка экономических заключений по бюджетным инвестиционным проектам, финансируемым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анализа расходов государственных органов, финансируемых за счет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работу по исполнению районного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координирует деятельность администраторов бюджетных программ по исполнению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составляет прогноз потоков наличности, который является процессом по определению ожидаемых объемов поступлений в бюджет и исполнения расходов на планируемый период, профицита (дефицита) наличности и источников его покрытия;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составляет, утверждает и ведет сводные планы финансирования по обязательствам, сводные планы поступлений и финансирования по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регистрацию бюджетных кредитов, выданных за счет средств местного бюджета и их учет и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бюджетный мониторинг посредством регулярного и систематического сбора, отслеживания и анализа показателей исполнения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согласовывает утверждаемый администраторами бюджетных программ сводный план поступлений и расходов денег от реализации товаров (работ, услуг) государственного учреждения, остающихся в его распоряжении;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управляет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проводит мониторинг движения денег на контрольном счете наличности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ведение бюджетного учета и отчетности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вносить акиму, акимату Абайского района предложения по основным направлениям региональной социально-экономической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подготавливать и предоставлять государственным органам, сельским и поселковым акиматам района информационно-аналитические материалы по согласованию с курирующим заместителем акима Абайского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подготавливать проекты нормативных правовых актов акимата и акима Абайского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запрашивать и получать у государственных органов, сельских и поселковых акиматов района, юридических лиц с участием государства и иных организаций и физических лиц необходимую информацию и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на основании предложений бюджетной комиссии об изменении и дополнении в закон о республиканском бюджете или решения маслихата о местном бюджете вправе приостановить операции по бюджетным программам, по которым принято решение о сокращении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полномочия определенные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"Отдел экономики и финансов Абайского района" осуществляется первым руководителем, который несет персональную ответственность за выполнение возложенных на "Отдел экономики и финансов Абайского района" задач и осуществления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экономики и финансов Абайского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экономики и финансов Абайского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экономики и финансов Абайского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руководит работой государственного учреждения и несет персональную ответственность за выполнение возложенных на учреждение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применяет меры поощрения и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издает приказы.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экономики и финансов Абайского района", в период его отсутствия осуществляется лицом, его замещающим в соответствии с действующим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экономики и финансов Абайского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экономики и финансов Абайского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экономики и финансов Абайского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экономики и финансов Абайского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экономики и бюджетного планирования Абайского района" осуществляются в соответствии с законодательством Республики Казахстан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