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49ad0" w14:textId="5f49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земельных отношений, архитектуры и градостроительства Абайского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24 февраля 2015 года № 07/11. Зарегистрировано Департаментом юстиции Карагандинской области 13 марта 2015 года № 3035. Утратило силу постановлением акимата Абайского района Карагандинской области от 14 апреля 2017 года № 15/06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Абайского района Карагандинской области от 14.04.2017 </w:t>
      </w:r>
      <w:r>
        <w:rPr>
          <w:rFonts w:ascii="Times New Roman"/>
          <w:b w:val="false"/>
          <w:i w:val="false"/>
          <w:color w:val="ff0000"/>
          <w:sz w:val="28"/>
        </w:rPr>
        <w:t>№ 15/06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земельных отношений, архитектуры и градостроительства Абайского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Шайдаров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1"/>
        <w:gridCol w:w="11629"/>
      </w:tblGrid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24 февраля 2015 года № 07/11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земельных отношений, архитектуры</w:t>
      </w:r>
      <w:r>
        <w:br/>
      </w:r>
      <w:r>
        <w:rPr>
          <w:rFonts w:ascii="Times New Roman"/>
          <w:b/>
          <w:i w:val="false"/>
          <w:color w:val="000000"/>
        </w:rPr>
        <w:t>и градостроительства Абайского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земельных отношений, архитектуры и градостроительства Абайского района" является государственным органом Республики Казахстан, осуществляющим руководство в сфере архитектуры и градостроительства.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земельных отношений, архитектуры и градостроительства Абайского района" ведомства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земельных отношений, архитектуры и градостроительства Абайского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земельных отношений, архитектуры и градостроительства Абайского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земельных отношений, архитектуры и градостроительства Абайского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земельных отношений, архитектуры и градостроительства Абайского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земельных отношений, архитектуры и градостроительства Абайского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земельных отношений, архитектуры и градостроительства Абайского района" и другими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"Отдел земельных отношений, архитектуры и градостроительства Абайского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100101, Карагандинская область, Абайский район, город Абай, 3 микрорайон, дом 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органа: государственное учреждение "Отдел земельных отношений, архитектуры и градостроительства Абайского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 "Отдел земельных отношений, архитектуры и градостроительства Абайского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"Отдел земельных отношений, архитектуры и градостроительства Абайского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Государственному учреждению "Отдел земельных отношений, архитектуры и градостроительства Абайского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земельных отношений, архитектуры и градостроительства Абайского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земельных отношений, архитектуры и градостроительства Абайского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Миссия государственного учреждения "Отдел земельных отношений, архитектуры и градостроительства Абайского района": реализация государственной политики в области земельных отношений, архитектуры и градостроительства.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регулирование земельных отношений в целях обеспечения рационального использования и охраны земель, воспроизводства плодородия почв, сохранения и улучшения природной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создание условий для равноправного развития всех форм хозяйствования;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охрана прав на землю физических и юридических лиц 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укрепление законности в области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координация деятельности по реализации утвержденной в установленном законодательством порядке комплексной схемы градостроительного планирования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о строительстве, инженерной подготовки территории, благоустройстве и озеленении, консервации строительства незавершенных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работ по приемке в эксплуатацию и регистрации в установленном законодательством порядке объектов (комплексов), вводимых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разработки и представление на утверждение районному маслихату схем градостроительного развития территории района, а также проектов генеральных планов города, поселков и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подготовка разрешений о реконструкции посредством перепланировки, переоборудования, перепрофилирования помещений существующих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информирование населения о планируемой застройке территории либо иных градостроительных изменениях;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ведение и наполнение информационной системы "Адресный регистр";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ведение мониторинга строящихся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оказание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выявление бесхозяйных земельных участков и организация работы по постановке их на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подготовка предложений и проектов решений местного исполнительного органа района по предоставлению земельных участков и изменению их целевого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подготовка предложений и проектов решений районного исполнительного органа по предоставлению земельных участков для целей недропользования, связанных с государственным геологическим изучением недр и разведкой;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подготовка предложений по принудительному отчуждению земельных участков для государственных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определение делимости и неделимости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разработки проектов зонирования земель, проектов и схем по рациональному использованию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разработки проектов земельно-хозяйственного устройства территорий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проведения земельных торгов (конкурсов, аукционов);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проведение экспертизы проектов и схем городского, районного значения, затрагивающих вопросы использования и охраны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составление баланса земель районов;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ведение учета собственников земельных участков и землепользователей, а также других субъектов земельных правоотношений;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выдача паспортов земельных участков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договоров купли-продажи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подготовка предложений по выдаче разрешений местным исполнительным органом района на использование земельных участков для проведения изыскательских работ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подготовка предложений по переводу сельскохозяйственных угодий из одного вида в другой;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выявление земель, неиспользуемых и используемых с нарушением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подготовка предложений по резервированию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подготовка земельно-кадастрового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 государственного учреждения "Отдел земельных отношений, архитектуры и градостроительства Абайского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информацию от других государственных и негосударственных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рассматривает обращения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государственным учреждением "Отдел земельных отношений, архитектуры и градостроительства Абайского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земельных отношений, архитектуры и градостроительства Абайского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"Отдел земельных отношений, архитектуры и градостроительства Абайского района" назначается на должность и освобождается от должности акимом 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"Отдел земельных отношений, архитектуры и градостроительства Абайского района"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 "Отдел земельных отношений, архитектуры и градостроительства Абайского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издает приказы, инструкции и дает указания, обязательные для исполнения всеми специалистами государственного учреждения "Отдел земельных отношений, архитектуры и градостроительства Абайского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государственный орган во всех государственных и негосударственных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назначает на должность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определяет должностные обязанности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заключает договора с юридическими и физическими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ведет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земельных отношений, архитектуры и градостроительства Абайского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земельных отношений, архитектуры и градостроительства Абайского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архитектуры и градостроительства Абайского района"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 "Отдел земельных отношений, архитектуры и градостроительства Абайского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земельных отношений, архитектуры и градостроительства Абайского района" не вправе самостоятельно отчуждать или иным способом распоряжаться закрепленным за ним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"Отдел земельных отношений, архитектуры и градостроительства Абайского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