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fcc" w14:textId="e4c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Абайского районного маслихата Карагандинской области от 17 февраля 2015 года № 38/419. Зарегистрировано Департаментом юстиции Карагандинской области 27 февраля 2015 года № 3003.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"Абай-Ақиқат" от 17 января 2015 года № 2 (4057)),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4 435 638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1 419 798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2 987 403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4 464 889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43959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66193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66193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29251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района в сумме 7 000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Жумабаев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февраля 2015 года № 38/419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масоихата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872"/>
        <w:gridCol w:w="1839"/>
        <w:gridCol w:w="1839"/>
        <w:gridCol w:w="3266"/>
        <w:gridCol w:w="3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февраля 2015 года №38/419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масоихата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23 декабря 2014 года № 37/387 </w:t>
                  </w:r>
                </w:p>
              </w:tc>
            </w:tr>
          </w:tbl>
          <w:p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3"/>
        <w:gridCol w:w="3407"/>
      </w:tblGrid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кредитам для реализации проектов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грантов на развитие новых производств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февраля 2015 года №38/419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масоихата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2990"/>
        <w:gridCol w:w="2068"/>
        <w:gridCol w:w="1765"/>
        <w:gridCol w:w="1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2990"/>
        <w:gridCol w:w="1765"/>
        <w:gridCol w:w="1765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