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a7a7" w14:textId="f21a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Шахан"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 Карагандинской области от 12 июня 2015 года № 23/4. Зарегистрировано Департаментом юстиции Карагандинской области 22 июля 2015 года № 3344.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Шахан".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Шахан"</w:t>
      </w:r>
    </w:p>
    <w:bookmarkEnd w:id="0"/>
    <w:bookmarkStart w:name="z7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поселка Шахан" (далее – государственное учреждение)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поселка Шахан.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индекс: 101606, Карагандинская область, город Шахтинск, поселок Шахан, улица Шаханская,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"Шахан кенті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поселка Шахан".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правовое, организационное, протокольное, документационное и материально-техническое обеспечение деятельности акима;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и организация исполнения актов акима и акимата города, поручений акима, заместителей акима и акимата города;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изучение и анализ работы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освещение деятельности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проектов решений и распоряжений акима, постановлений акимата, регистрация в органах юстиции,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планирование работы государственного учреждения, организация подготовки и проведение совещаний, семинаров и иных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принятие мер, направленных на расширение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обращений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имеет иные права и обязанности,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должностные инструкции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