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cb02" w14:textId="60fc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 марта 2015 года № 7/15. Зарегистрировано Департаментом юстиции Карагандинской области 8 апреля 2015 года № 3117.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5"/>
        <w:gridCol w:w="11085"/>
      </w:tblGrid>
      <w:tr>
        <w:trPr>
          <w:trHeight w:val="30" w:hRule="atLeast"/>
        </w:trPr>
        <w:tc>
          <w:tcPr>
            <w:tcW w:w="1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города Шахтинска"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Шахтинска" (далее – государственное учреждение) является государственным органом Республики Казахстан, осуществляющим руководство и координацию деятельности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101600, Карагандинская область, город Шахтинск, улица Казахстанская,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"Шахтинск каласының дене шынықтыру және спорт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физической культуры и спорта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регулирование общественных отношений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принятие мер по созданию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спортивных соревнований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развитие массового спорта и национальных видов спорта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спортивных мероприятий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сбор, анализ и предоставление информации по развитию физической культуры и спорта на территории города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оказание методической и консультативной помощи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иные права и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