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101a" w14:textId="6711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города Шахтинска"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 Карагандинской области от 2 марта 2015 года № 7/13. Зарегистрировано Департаментом юстиции Карагандинской области 16 марта 2015 года № 3041.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Аглиулин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5"/>
        <w:gridCol w:w="11085"/>
      </w:tblGrid>
      <w:tr>
        <w:trPr>
          <w:trHeight w:val="30" w:hRule="atLeast"/>
        </w:trPr>
        <w:tc>
          <w:tcPr>
            <w:tcW w:w="1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города Шахтинска"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Шахтинска" (далее – государственное учреждение) является государственным органом Республики Казахстан, осуществляющим руководство и координацию деятельности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индекс: 101600, Карагандинская область, город Шахтинск, улица Казахстанская, 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"Шахтинск каласының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ветеринарии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обеспечение ветеринарно-санитарной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имеет иные права и обязанности,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должностные инструкции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