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bc3f9" w14:textId="9bbc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39 сессии Саранского городского маслихата от 23 декабря 2014 года № 401 "О городском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47 сессии Саранского городского маслихата Карагандинской области от 19 октября 2015 года № 494. Зарегистрировано Департаментом юстиции Карагандинской области 28 октября 2015 года № 3472.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39 сессии Саранского городского маслихата от 23 декабря 2014 года № 401 "О городском бюджете на 2015-2017 годы" (зарегистрировано в Реестре государственной регистрации нормативных правовых актов за № 2902, опубликовано в газете "Саран газеті" от 9 января 2015 года № 2, в информационно-правовой системе "Әділет" 15 января 2015 года)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городской бюджет на 2015 – 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соответственно, в том числе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3153247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1005039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21040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60003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2067165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3149993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– 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21577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21577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18323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18323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18323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2015 года № 494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401</w:t>
            </w:r>
          </w:p>
        </w:tc>
      </w:tr>
    </w:tbl>
    <w:bookmarkStart w:name="z3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2 067 165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 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3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уполномоченных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4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