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85ce" w14:textId="3948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Саранского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45 сессии Саранского городского маслихата Карагандинской области от 10 сентября 2015 года № 475. Зарегистрировано Департаментом юстиции Карагандинской области 8 октября 2015 года № 3433. Утратило силу решением Саранского городского маслихата Карагандинской области от 19 февраля 2016 года № 539.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Саранского городского маслихата Карагандинской области от 19.02.2016 № 539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(зарегистрирован в Реестре государственной регистрации нормативных правовых актов за № 10130),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Саранского городского маслихата".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государственного учреждения "Аппарат Саранского городского маслихата".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Абзалиева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Саранского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2015 года № 475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государственного учреждения "Аппарат Саранского городского маслихата"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ежегодной оценки деятельности административных государственных служащих корпуса "Б" государственного учреждения "Аппарат Саранского городского маслихата" (далее - Методика)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государственного учреждения "Аппарат Саранского городского маслихата" (далее – государственные служащие).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Получение служащим двух оценок "неудовлетворительно" в течение последних трех лет является основанием для проведения аттестации.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менее, чем из трех членов, в том числе председателя.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секретарь городского маслихата.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Секретарем Комиссии является главный специалист по управлению персоналом (кадровой службы) государственного органа. Секретарь Комиссии не принимает участие в голосовании.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Главный специалист по управлению персоналом формирует график проведения оценки по согласованию с председателем Комиссии.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специалист по управлению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Методике, о проведении оценки не позднее одного месяца до проведения оценки и направляет им оценочные листы для заполнения.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главного специалиста по управлению персоналом, ознакамливает служащего с заполненным оценочным листом и направляет заполненный оценочный лист главному специалисту по управлению персоналом в течение двух рабочих дней.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главным специалистом по управлению персоналом и непосредственным руководителем служащего в произвольной форме составляется акт об отказе от ознакомления.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главному специалисту по управлению персоналом в течение двух рабочих дней со дня их получения.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Главный специалист по управлению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Итоговая оценка служащего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Итоговая оценка служащего вычисляется главным специалистом по управлению персоналом не позднее пяти рабочих дней до заседания Комиссии по следующей формуле: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b + c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a – итоговая оценка служащего;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Итоговая оценка выставляется по следующей шкале: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21 балла – "неудовлетворительно",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"удовлетворительно",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 33 баллов – "эффективно".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результатов оценки Комиссией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Главный специалист по управлению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по управлению персоналом предоставляет на заседание комиссии следующие документы: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Комиссия рассматривает результаты оценки и принимает одно из следующих решений: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службой управления персоналом при расчете результата оценки служащего.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Главный специалист по управлению персоналом ознакамливает служащего с результатами оценки в течение пяти рабочих дней со дня ее завершения.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главным специалистом по управления персоналом в произвольной форме составляется акт об отказе от ознакомления.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 по управлению персоналом.</w:t>
      </w:r>
    </w:p>
    <w:bookmarkEnd w:id="65"/>
    <w:bookmarkStart w:name="z7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Обжалование результатов оценки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Информация о принятом решении предоставляется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Саранского городского маслихата"</w:t>
            </w:r>
          </w:p>
        </w:tc>
      </w:tr>
    </w:tbl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0"/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 И. О. оцениваемого служащего: ___________________________________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0"/>
        <w:gridCol w:w="2546"/>
        <w:gridCol w:w="4367"/>
        <w:gridCol w:w="2847"/>
      </w:tblGrid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 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 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 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 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исполнения должностных обязанностей 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 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 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оценок): 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Ознакомлен(а):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Служащий                                   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Ф.И.О. ____________________                  Ф.И.О.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                 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                  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Саранского городского маслихата"</w:t>
            </w:r>
          </w:p>
        </w:tc>
      </w:tr>
    </w:tbl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2"/>
    <w:bookmarkStart w:name="z9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 И. О.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4"/>
        <w:gridCol w:w="3864"/>
        <w:gridCol w:w="3549"/>
        <w:gridCol w:w="2583"/>
      </w:tblGrid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 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Подчиненный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 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 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 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оценок):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 </w:t>
            </w:r>
          </w:p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 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 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исполнения должностных обязанностей 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</w:tr>
      <w:tr>
        <w:trPr>
          <w:trHeight w:val="30" w:hRule="atLeast"/>
        </w:trPr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всех оценок): 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Саранского городского маслихата"</w:t>
            </w:r>
          </w:p>
        </w:tc>
      </w:tr>
    </w:tbl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3"/>
    <w:bookmarkStart w:name="z12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4411"/>
        <w:gridCol w:w="2359"/>
        <w:gridCol w:w="1333"/>
        <w:gridCol w:w="1333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 служащего 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 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 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 Дата: _____________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 И. О., подпись)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 Дата: ____________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 И. О., подпись)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_____________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 И. О., подпись)</w:t>
      </w:r>
    </w:p>
    <w:bookmarkEnd w:id="1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