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2453" w14:textId="aa02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6 августа 2015 года № 30/03. Зарегистрировано Департаментом юстиции Карагандинской области 7 сентября 2015 года № 3397. Утратило силу постановлением акимата города Сарани Карагандинской области от 30 апреля 2024 года № 28/01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Сарани Карагандинской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28/01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льгот,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постановления возложить на руководителя аппарата акима города Сарани Бородину Елену Ивановну.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города Сарани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6 августа 2015 года № 30/03 </w:t>
                  </w:r>
                </w:p>
              </w:tc>
            </w:tr>
          </w:tbl>
          <w:p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7 лет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Дети-школьники из многодетных семей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Дети-школьники из детских домов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Спортсмены-ветераны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Льготы в размере 50% от стоимости оказываемых спортивных и физкультурно-оздоровительных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данный перечень распространяется на государственные физкультурно-оздоровительные и спортивные сооружения.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