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4e0" w14:textId="f86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9 апреля 2015 года № 13/12. Зарегистрировано Департаментом юстиции Карагандинской области 20 апреля 2015 года № 3157. Утратило силу постановлением акимата города Сарани Карагандинской области от 29 июня 2016 года N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29.06.2016 N 25/01.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 автомобильных дорог и жилищной инспекции города Сарани"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города Сарани"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сфере жилищно-коммунального хозяйства, пассажирского транспорта,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101200, Карагандинская область, город Сарань, улица Жамбыла,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"Саран қаласының тұрғын үй-коммуналдық шаруашылығы, жолаушылар көлігі, автомобиль жолдары және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жилищно-коммунального хозяйства, пассажирского транспорта, автомобильных дорог и жилищной инспекции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сфере жилищных отношений, пассажирского транспорта,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законодательства в сфере жилищных отношений, пассажирского транспорта,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распределения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передачи в собственность граждан Республики Казахстан жилищ из коммунального жилищного фонда на условиях, предусмотренных законодательством,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эксплуатации и содержания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