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fad0" w14:textId="33df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Сарани Карагандинской области от 13 апреля 2015 года № 02. Зарегистрировано Департаментом юстиции Карагандинской области 14 апреля 2015 года № 3143. Утратило силу решением акима города Сарани Карагандинской области от 30 апреля 2015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Сарани Карагандинской области от 30.04.2015 № 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заседания Комиссии по предупреждению и ликвидации чрезвычайных ситуаций при акимате города Сарани от 13 апреля 2015 года № 3, в связи со сложившейся обстановкой на территории города Сарани, в целях обеспечения жизнедеятельности населенного пункта, аким города Сарани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Объявить на территории города Сарани Карагандинской области чрезвычайную ситуацию природного характера местного масштаба.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Ввести режим чрезвычайной ситуации функционирования городской территориальной подсистемы государственной системы гражданской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настоящего решения возложить на курирующего заместителя акима города Сарани Кожухова М.М.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Шкарупа</w:t>
            </w:r>
          </w:p>
          <w:bookmarkEnd w:id="1"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