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2b5a" w14:textId="e7b2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28 октября 2015 года № 25/04. Зарегистрировано Департаментом юстиции Карагандинской области 2 декабря 2015 года № 3527. Утратило силу постановлением акимата города Сатпаев области Ұлытау от 25 декабря 2024 года № 88/01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Сатпаев области Ұлытау от 25.12.2024 </w:t>
      </w:r>
      <w:r>
        <w:rPr>
          <w:rFonts w:ascii="Times New Roman"/>
          <w:b w:val="false"/>
          <w:i w:val="false"/>
          <w:color w:val="ff0000"/>
          <w:sz w:val="28"/>
        </w:rPr>
        <w:t>№ 88/01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и пунктом 3 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2014 - 2016 годы, утвержденного постановлением Правительства Республики Казахстан от 31 марта 2014 года № 280 "О некоторых вопросах приватизации"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А.А. Ким.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октября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25/04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средств,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средств,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 (сохранение профиля деятельности, погашение кредиторской задолженности, погашение задолженности по заработной плате и другие условия);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