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c3b0" w14:textId="802c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24 декабря 2014 года № 300 "О городском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10 августа 2015 года № 361. Зарегистрировано Департаментом юстиции Карагандинской области 17 августа 2015 года № 3380.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24 декабря 2014 года № 300 "О городском бюджете на 2015 – 2017 годы" (зарегистрировано в Реестре государственной регистрации нормативных правовых актов за № 2910, опубликовано в № 2 (2140) газеты "Шарайна" от 16 января 2015 года и в информационно-правовой системе "Әділет" 23 января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10 909 336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2 082 017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13 460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10 495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8 803 364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10 853 946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2 118 314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2 118 314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56 385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56 385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2 119 309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2 119 309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2 118 314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Учесть, что в составе доходов и расходов городского бюджета на 2015 год предусмотрены следующие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бюджета в сумме 927 141 тысяча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республиканского бюджета в сумме 6 184 466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из областного бюджета в сумме 98 776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августа 2015 года № 361</w:t>
            </w:r>
          </w:p>
          <w:bookmarkEnd w:id="25"/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300</w:t>
            </w:r>
          </w:p>
          <w:bookmarkEnd w:id="26"/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 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885"/>
        <w:gridCol w:w="1867"/>
        <w:gridCol w:w="1867"/>
        <w:gridCol w:w="3210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922"/>
        <w:gridCol w:w="922"/>
        <w:gridCol w:w="3766"/>
        <w:gridCol w:w="48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-2 119 309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2 119 309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1303"/>
        <w:gridCol w:w="63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августа 2015 года № 361</w:t>
            </w:r>
          </w:p>
          <w:bookmarkEnd w:id="93"/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300</w:t>
            </w:r>
          </w:p>
          <w:bookmarkEnd w:id="94"/>
        </w:tc>
      </w:tr>
    </w:tbl>
    <w:bookmarkStart w:name="z3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2015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4"/>
        <w:gridCol w:w="3716"/>
      </w:tblGrid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бюджета, в размере 10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августа 2015 года № 361</w:t>
            </w:r>
          </w:p>
          <w:bookmarkEnd w:id="125"/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300</w:t>
            </w:r>
          </w:p>
          <w:bookmarkEnd w:id="126"/>
        </w:tc>
      </w:tr>
    </w:tbl>
    <w:bookmarkStart w:name="z33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2015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