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81d4" w14:textId="c958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Сатпаевского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20 марта 2015 года № 330. Зарегистрировано Департаментом юстиции Карагандинской области 24 апреля 2015 года № 3170. Утратило силу решением Сатпаевского городского маслихата Карагандинской области от 17 февраля 2016 года № 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17.02.2016 № 433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.В соответствии с законами Республики Казахстан от 23 июля 1999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Сатпаевского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руководителя аппарата Сатпаевского городского маслихата Махамбетову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Юстус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Хмилярчук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марта 2015 года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 служащих корпуса "Б" аппарата Сатпаевского городского маслихата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аппарата Сатпаевского городского маслихата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Сатпаевского городского маслихата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принятии решения о проведении аттестации не учитываются результаты оценки, которые являлись основанием для проведения предыдущей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Сатпаевского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Секретарем Комиссии является руководитель отдела аппарата Сатпаевского городского маслихата. Секретарь комиссии не принимает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отдела формирует график проведения оценки по согласованию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отдела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руководителя отдела, ознакамливает служащего с заполненным оценочным листом и направляет заполненный оценочный лист руководителю отдела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руководителем отдела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руководителем отдела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руководителю отдела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отдела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руководителем отдела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допущении ошибки руководителем отдела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руководителем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аппарата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Ознакомлен(а):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 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_____________________ подпись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аппарата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аппарата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bookmarkStart w:name="z1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