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1b11" w14:textId="a0c1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города Сатпаев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 марта 2015 года № 06/17. Зарегистрировано Департаментом юстиции Карагандинской области 7 апреля 2015 года № 3116. Утратило силу постановлением акимата города Сатпаев Карагандинской области от 7 апреля 2016 года № 11/19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07.04.2016 № 11/19.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июля 1999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№ 86 от 29 декабря 2014 года "Об утверждении Типовой методики ежегодной оценки деятельности административных государственных служащих корпуса "Б"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 города Сатпаев.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государственного учреждения "Аппарат акима города Сатпаев" Нысанбаева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Ә.С. 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марта 2015 года № 06/17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 служащих корпуса "Б" местных исполнительных органов города Сатпаев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местных исполнительных органов города Сатпаев (далее -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государственного учреждения "Аппарат акима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службы управления персоналом (кадровая служба) государственного учреждения "Аппарат акима города Сатпаев"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службе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37"/>
        <w:gridCol w:w="9663"/>
      </w:tblGrid>
      <w:tr>
        <w:trPr>
          <w:trHeight w:val="30" w:hRule="atLeast"/>
        </w:trPr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 (а):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Ф.И.О. (при его наличии)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37"/>
        <w:gridCol w:w="9663"/>
      </w:tblGrid>
      <w:tr>
        <w:trPr>
          <w:trHeight w:val="30" w:hRule="atLeast"/>
        </w:trPr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37"/>
        <w:gridCol w:w="9663"/>
      </w:tblGrid>
      <w:tr>
        <w:trPr>
          <w:trHeight w:val="30" w:hRule="atLeast"/>
        </w:trPr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