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c174" w14:textId="bc4c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ветеринарии города Сатпаев"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24 февраля 2015 года № 05/03. Зарегистрировано Департаментом юстиции Карагандинской области 10 марта 2015 года № 3024. Утратило силу постановлением акимата города Сатпаев Карагандинской области от 27 апреля 2016 года № 13/91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Сатпаев Карагандинской области от 27.04.2016 № 13/91.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и постановлением акимата города Сатпаев от 9 февраля 2015 года № 02/01 "О реализации постановления Карагандинского областного акимата от 9 января 2015 года № 01/04 "Об утверждении структуры местного государственного управления и лимита штатной численности исполнительных органов Карагандинской области"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ветеринарии города Сатпаев".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ветеринарии города Сатпаев"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А.А. Ким.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81"/>
        <w:gridCol w:w="8519"/>
      </w:tblGrid>
      <w:tr>
        <w:trPr>
          <w:trHeight w:val="30" w:hRule="atLeast"/>
        </w:trPr>
        <w:tc>
          <w:tcPr>
            <w:tcW w:w="3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Ә.С. Омар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05/03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ветеринарии города Сатпаев"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города Сатпаев" является государственным органом Республики Казахстан, осуществляющим руководство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ветеринарии города Сатпаев"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Казахстана и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ветеринарии города Сатпаев"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города Сатпаев"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города Сатпаев"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города Сатпаев" по вопросам своей компетенции в установленном законодательством порядке принимает решение, оформляемые приказами руководителя государственного учреждения "Отдел ветеринарии города Сатпаев"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ветеринарии города Сатпаев"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Республика Казахстан, Карагандинская область, 101302, город Сатпаев, проспект академика Каныша Сатпаева, дом 111.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ветеринарии города Сатпаев".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"Отдел ветеринарии города Сатпаев".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ветеринарии города Сатпаев" осуществляется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ветеринарии города Сатпаев"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города Сатпаев".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ветеринарии города Сатпаев"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"Отдел ветеринарии города Сатпаев": организация проведения ветеринарных мероприятий на соответствующей территории, строительство и содержание специальных хранилищ (могильников), используемых в животноводстве, а также осуществляет организацию санитарного убоя больных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охрана здоровья населения от болезней общих для человека 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охрана территории соответствующей административно-территориальной единицы от заноса и распространения заразных и экзотических болезней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и осуществление государственного ветеринарно - 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 - 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государственного ветеринарно - санитарного контроля и надзора на предмет соблюдения требований законодательства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 - 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составление акта государственного ветеринарно - 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области,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свод, анализ ветеринарного учета и отчетности и их представление в местный исполнительный орган области,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принятие, рассмотрение обращений граждан и юридических лиц по вопросам, относящимся к компетенции государственного учреждения "Отдел ветеринарии города Сатпаев" и сообщение заявителям о принятых решениях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запрашивать и получать необходимую информацию от уполномоченного государственного органа в области ветеринарии и иных организаций для осуществления возложенных на него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выносить предложение о создании в установленном порядке чрезвычайных противоэпизоотических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выносить в акимат города Сатпаев предложение об установлении (о снятии) ветеринарного режима карантинной зоны с ведением карантинного режима или ограничительных мероприятий направленные на предотвращение распространения и ликвидацию 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принимать решение об изъятии и уничтожении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осуществляет иные права и обязанности, предусмотренные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"Отдел ветеринарии города Сатпаев"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города Сатпаев"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"Отдел ветеринарии города Сатпаев" назначается на должность и освобождается от должности в соответствии с законодательством Республики Казахстан акимом города Сатпаев.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первого руководителя государственного учреждения "Отдел ветеринарии города Сатпаев":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определяет обязанности и полномочия всех работников государственного учреждения "Отдел ветеринарии города Сатпаев";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законодательством назначает на должности и освобождает от должностей работников государственного учреждения "Отдел ветеринарии города Сатпаев";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установленном законодательством порядке налагает дисциплинарные взыскания на сотрудников государственного учреждения "Отдел ветеринарии города Сатпаев";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со своей компетенцией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утверждает структуру государственного учреждения "Отдел ветеринарии города Сатпаев" в пределах лимита штатной численности, утвержденной акиматом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представляет государственное учреждение "Отдел ветеринарии города Сатпаев" во всех государственных органах и иных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ветеринарии города Сатпаев"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"Отдел ветеринарии города Сатпаев"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ветеринарии города Сатпаев"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 "Отдел ветеринарии города Сатпаев",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ветеринарии города Сатпаев"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"Отдел ветеринарии города Сатпаев"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