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d502" w14:textId="2edd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24 февраля 2015 года № 05/04. Зарегистрировано Департаментом юстиции Карагандинской области 10 марта 2015 года № 3021. Утратило силу постановлением акимата города Сатпаев Карагандинской области от 10 марта 2022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Сатпаев Карагандинской области от 10.03.2022 № 18/01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и постановлением акимата города Сатпаев от 9 февраля 2015 года № 02/01 "О реализации постановления Карагандинского областного акимата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Сатпаев"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назаместителя акима города А.А. Ким.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Омар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 постановлением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акимата города Сатпаев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февраля 2015 года № 05/04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транспорта, автомобильных дорог, строительства и жилищной инспекции.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вступает в гражданско-правовые отношения от собственного имени.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и другими актами, предусмотренными законодательством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утверждаются в соответствии с действующим законодательством.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Карагандинская область, 101302, город Сатпаев, проспект Каныша Сатпаева, дом 108.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дорог, строительства и жилищной инспекции города Сатпаев".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осуществляется из местного бюджета.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Сатпаев" запрещается выступать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жилищно-коммунального хозяйства, пассажирского транспорта, автомобильных дорог, строительства и жилищной инспекции города Сатпаев"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Сатпаев": осуществление государственной политики в сферах жилищно-коммунального хозяйства, пассажирского транспорта, автомобильных дорог, строительства и государственного контроля в области жилищного фонда.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мероприятий по сохранению и надлежащей эксплуатации жилищного фонда;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строительство и эксплуатацию водопроводов, очистных сооружений, тепловых и электрических сетей и других объектов транспортной и инженерной инфраструктуры города;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перевозки пассажиров в соответствии с законодательством Республики Казахстан в сфере транспорта;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строительство, эксплуатацию и содержание дорог городского значения;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строительство жилья государственного коммунального жилищного фонда и его распределение;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инженерные изыскания для строительства;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обоснования, прогнозы, программы по строительству объектов;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работы по разработке, экспертизе, согласованию и утверждению в установленном порядке проектной (проектно - сметной) документации;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строительство новых, а также расширение, техническое перевооружение, модернизацию, реконструкцию, реставрацию и капитальный ремонт существующих строений, зданий, сооружений, инженерных и транспортных коммуникаций;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инженерную подготовку территорий, строительство объектов благоустройства и озеленения;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работы по консервации строительства незавершенных объектов;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комплекс работ по постутилизации объектов;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сохранение государственного жилищного фонда;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снос аварийного и ветхого жилья;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жильем отдельные категории граждан в соответствии с законодательными актами Республики Казахстан;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решает вопросы благоустройства и внешнего оформления общественных мест;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технические обследования общего имущества объекта кондоминиума; определяет перечень, период и очередность проведения отдельных видов капитального ремонта общего имущества объекта кондоминиума;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стратегического развития энергетического комплекса, жилищно-коммунального хозяйства, водоснабжения, пассажирского транспорта и автомобильных дорог города;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предприятий и организаций коммунального комплекса независимо от форм собственности;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осуществления комплекса работ по обеспечению устойчивой работы тепло источников, тепловых, электрических, водопроводных сетей, перевозка пассажиров, удовлетворение потребности населения города в качественных коммунальных услугах;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мероприятий по подготовке к работе в зимних условиях объектов жизнеобеспечения, жилья и соцкультбыта, на основе определений необходимых объемов работ, источников финансирования, привлечения инвестиций, бюджетного кредитования;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пределах своей компетенции за соблюдением нормативно-правовых актов по вопросам эксплуатации объектов инженерной инфраструктуры и обеспечения потребителей города коммунальными услугами;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работ по реконструкции и капитальному ремонту объектов инженерной инфраструктуры в соответствии с государственным заказом;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планировании и распределении бюджетных средств и целевых трансфертов, внесение предложений при формировании бюджета города на проектно-изыскательные работы, капитальные и текущие ремонты инженерной инфраструктуры;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конкурсов по государственным закупкам товаров, работ и услуг на проектирование технико-экономического обоснования, производство строительно-монтажных работ, реконструкции, капитального ремонта объектов, квартир для социально защищаемых слоев населения и государственных служащих, работников бюджетных организации и военнослужащих и лицам занимающихся государственные выборные должности города Сатпаев;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 по санитарной очистке и благоустройству территорий городов и поселков во взаимодействии с местными исполнительными органами, с градообразующими и другими предприятиями, организациями и учреждениями в соответствии с действующим законодательством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методическая работа с кооперативами собственников квартир, домовыми комитетами и другими формами управления кондоминиумов, не противоречащими действующему законодательству;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энергосбережения, внедрение энергосберегающих технологий;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выступление заказчиком проектов (программ) подрядных работ в строительстве (включая проектные, изыскательские, экспертные работы для строительства), относящихся к государственным закупкам;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утвержденных в установленном законодательством порядке проектов строительства объектов, инженерной подготовки территорий, благоустройства и озеленения, консервации строительства незавершенных объектов, проведения комплекса работ по постутилизации объектов, финансирование которых предусмотрено за счет бюджетных средств;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приемке установленном законодательством Республики Казахстан порядке объектов, вводимых в эксплуатацию;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наличием в жилых домах (жилых зданиях) общедомовых приборов учета тепло, энерго, газо и водоресурсов;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осуществлением мероприятий по подготовке жилого дома (жилого здания) к сезонной эксплуатации;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выполнением принятых решений и предписаний по устранению выявленных нарушений;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за качеством работ, выполненных по отдельным видам капитального ремонта общего имущества объекта кондоминиума;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жалоб физических и юридических лиц, служебной корреспонденции;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отчетности в областной акимат, Правительство Республики Казахстан и иные государственные органы по вопросам входящим в компетенцию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местных исполнительных органов, городских комитетов и управлений, предприятий организаций, независимо от ведомственной подчиненности и форм собственности информацию, необходимую для выполнения возложенных на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функций;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поручать предприятиям и организациям всех форм собственности подготовку материалов по решению отдельных вопросов в пределах своей компетенции, выходить с предложениями о привлечении работников других управлений и организаций с согласия их руководителей к осуществлению мероприятий, проводимых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Сатпаев" в соответствии с возложенными на него функциями;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 установленном порядке при государственном учреждении "Отдел жилищно-коммунального хозяйства, пассажирского транспорта, автомобильных дорог, строительства и жилищной инспекции города Сатпаев" консультативные, общественные советы, экспертные группы из числа специалистов;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города и городского маслихата предложения по решению вопросов, относящихся к их компетенции;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соответствующие ведомства предложения, связанные с реализацией задач, решение которых обеспечивается на областном и республиканском уровне;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в пределах своих компетенций методические рекомендации и разъяснения для выполнения органами управления, предприятиями и организациями;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созывать в установленном порядке совещания по вопросам, входящим в его компетенцию, с привлечением руководителей и специалистов органов управления, предприятий, учреждений и организаций;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в соответствии с действующим законодательством Республики Казахстан;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составлять акты о нарушениях правил содержания жилищного фонда;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обязательные для исполнения предписания по устранению нарушений правил содержания жилищного фонда;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истцом, ответчиком и третьим лицом в суде по вопросам, относящимся в компетенцию учреждения.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Сатпаев"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задач и осуществление им своих функций.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назначается на должность и освобождается от должности акимом города.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полномочии определяет обязанности и полномочия заместителей, заведующих секторов, специалистов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налагает дисциплинарные взыскания на сотрудников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подписывает акты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стратегические и текущие планы работы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в государственных органах и организациях, иных организациях.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End w:id="87"/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жилищно-коммунального хозяйства, пассажирского транспорта, автомобильных дорог, строительства и жилищной инспекции города Сатпаев", относится к коммунальной собственности.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жилищно-коммунального хозяйства, пассажирского транспорта, автомобильных дорог, строительства и жилищной инспекции города Сатпаев"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осуществляется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