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2660" w14:textId="04c2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24 декабря 2014 года № 300 "О городском бюджете на 2015 –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9 февраля 2015 года № 312. Зарегистрировано Департаментом юстиции Карагандинской области 16 февраля 2015 года № 2977.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24 декабря 2014 года № 300 "О городском бюджете на 2015 – 2017 годы" (зарегистрировано в Реестре государственной регистрации нормативных правовых актов за № 2910 и опубликовано в газете "Шарайна" от 16 января 2015 года № 2 (2140))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5 602 138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2 008 612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8 095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3 571 971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5 546 748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18 314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18 314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56 385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56 385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19 309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19 309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18 314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Толендина</w:t>
            </w:r>
          </w:p>
          <w:bookmarkEnd w:id="21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22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февраля 2015 года № 312</w:t>
            </w:r>
          </w:p>
          <w:bookmarkEnd w:id="23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24"/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