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3e8b" w14:textId="f5f3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ХXXXVI сессии Каражалского городского маслихата Карагандинской области от 24 декабря 2015 года № 383. Зарегистрировано Департаментом юстиции Карагандинской области 11 января 2016 года № 3605.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1 552 310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713 306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7 417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828 779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1 559 632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7 322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28.11.2016 № 66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Учесть, в составе поступлений бюджета города на 2016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2016 год установлены нормативы распределения доходов в областной бюджет, бюджету города в следующих размерах: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55 процентов;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58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30.09.2016 № 57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в составе расходов бюджета города на 2016 год распределение целевых трансфертов по администраторам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бюджете города на 2016 год предусмотрен объем субвенций, передаваемых из областного бюджета в сумме – 301 617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на 2016 год, распределение сумм резерва местного исполнительного органа города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расходы бюджетных программ на 2016 год, финансируемые через аппараты акимов поселков Жайрем, Шалгинск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программ, не подлежащих секвестру в процессе исполнения бюджета города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ХХХХVІ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2016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28.11.2016 № 66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21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2017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38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2018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28.11.2016 № 66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экономики и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учащихся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57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28.11.2016 № 66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учащихся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626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на 2016 год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30.09.2016 № 57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63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2016 год, финансируемые через аппараты акимов поселков Жайрем, Шалгинск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30.09.2016 № 57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64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секвестру в процессе исполнения бюджета города на 2016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