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5294" w14:textId="8465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Каражалского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XXXXII сессии Каражалского городского маслихата Карагандинской области от 21 сентября 2015 года № 357. Зарегистрировано Департаментом юстиции Карагандинской области 26 октября 2015 года № 3461. Утратило силу решением Каражалского городского маслихата Карагандинской области от 19 февраля 2016 года N 411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19.02.2016 N 411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(зарегистрированный в Реестре государственной регистрации нормативно правовых актов за № 10130)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Каражалского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решения возложить на руководителя аппарата Каражалского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ХХХХІІ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2015 года № 357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 "Аппарат Каражалского городского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ежегодной оценки деятельности административных государственных служащих корпуса "Б" государственного учреждения "Аппарат Каражалского городского маслихата" разработана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государственного учреждения "Аппарат Каражалского городского маслихата" (далее – служащие).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Ежегодная оценка деятельности служащих (далее – оценка) проводится для определения эффективности и качества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служащего складывается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Получение служащим двух оценок "неудовлетворительно" в течение последних трех лет является основанием для проведения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состоит не менее, чем из трех членов, в том числе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специалист службы управления персоналом (далее —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секретарҰм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секретарҰм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вычисляется секретарҰм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 a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специалистом служы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ознакаливает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секретарҰм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маслихата"</w:t>
            </w:r>
          </w:p>
        </w:tc>
      </w:tr>
    </w:tbl>
    <w:bookmarkStart w:name="z7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5"/>
        <w:gridCol w:w="222"/>
        <w:gridCol w:w="6163"/>
      </w:tblGrid>
      <w:tr>
        <w:trPr>
          <w:trHeight w:val="30" w:hRule="atLeast"/>
        </w:trPr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 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маслихата"</w:t>
            </w:r>
          </w:p>
        </w:tc>
      </w:tr>
    </w:tbl>
    <w:bookmarkStart w:name="z8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маслихата"</w:t>
            </w:r>
          </w:p>
        </w:tc>
      </w:tr>
    </w:tbl>
    <w:bookmarkStart w:name="z9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Заключение Комиссии: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