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625a" w14:textId="dee6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городского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10 сентября 2015 года № 137. Зарегистрировано Департаментом юстиции Карагандинской области 28 сентября 2015 года № 3417. Утратило силу постановлением акимата города Каражал области Ұлытау от 13 декабря 2024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Каражал области Ұлытау от 13.12.2024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"О некоторых вопросах приватизации"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отчуждения городского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города Каражал"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 в соответствии с действующим законодательством.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М. Джанабергенова.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Каражал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Шорманбаев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города Каражал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сентября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137</w:t>
                  </w:r>
                </w:p>
              </w:tc>
            </w:tr>
          </w:tbl>
          <w:p/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по выбору отчуждения городского коммунального имущества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(условия не выставляются).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широкого круга участников торгов, включая иностранных инвесторов.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