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26c" w14:textId="3649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XXXVIII сессии Каражалского городского маслихата Карагандинской области от 23 апреля 2015 года № 307. Зарегистрировано Департаментом юстиции Карагандинской области 6 мая 2015 года № 3186.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от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1 531 923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743 385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784 719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1 535 850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6 762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3 927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51"/>
        <w:gridCol w:w="2649"/>
      </w:tblGrid>
      <w:tr>
        <w:trPr>
          <w:trHeight w:val="30" w:hRule="atLeast"/>
        </w:trPr>
        <w:tc>
          <w:tcPr>
            <w:tcW w:w="9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2015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2015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5"/>
        <w:gridCol w:w="2985"/>
      </w:tblGrid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2015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5"/>
        <w:gridCol w:w="2985"/>
      </w:tblGrid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