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6d1" w14:textId="37ff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30. Зарегистрировано Департаментом юстиции Карагандинской области 2 апреля 2015 года № 3101.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архитектуры и градостроительства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земельных отношений, архитектуры и градостроительства города Каражал" принять необходимые меры, вытекающие из настоящего постановления,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Каражал М. Джанабергенова.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2015 года № 30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города Каражал" (далее – Отдел) является государственным органом Республики Казахстан, осуществляющим руководство в сфере земельных отношений, архитектуры и градостроительства в пределах административно-территориальных границ территории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100700, Республика Казахстан, Карагандинская область, город Каражал, улица Сайдалы Сары Тока,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- "Каражал қаласының жер қатынастары, сәулет және қала құрылысы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земельных отношений, архитектуры и градостроительства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Отдела: проведение единой государственной политики в области регулирования земельных отношений, архитектуры и градостроительства на территории города Каражал.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земельных отношений на территории города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архитектурной, градостроительной и строительной деятельности осуществляемой в пределах установленных границ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законности в области земельных отношений,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правовой базы,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выявление безхозяйных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 и программ,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городских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города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на утверждение городского маслихата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внесение в городской маслихат предложений по установлению правил сохранения и содержания жилищного фонда, иных зданий и сооружений жилищно - 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местных исполнительных органов, государственных и негосударственных учреждений, предприятий и других организаций, граждан, должностных лиц информацию, сведения и документацию, необходимую для выполнения своих функций и задач,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компетенции Отдела,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об отменении решений акимата города Каражал, противоречащих земельному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города Каражал предложения о прекращении права собственности и права землепользования на земельные участки по основаниям, предусмотренным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обеспечивать повышение квалификации сотрудников по оказанию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доступности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перевода государственных услуг, входящих в компетенцию Отдела через Центры обслуживания населения,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в уполномоченный орган по оценке и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потребителей государственных услуг.</w:t>
      </w:r>
    </w:p>
    <w:bookmarkEnd w:id="5"/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Отдела назначается на должность и освобождается от должности акимом города Каражал.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назначает на должность и освобождает от 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 и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