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5070" w14:textId="ac85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марта 2015 года № 29. Зарегистрировано Департаментом юстиции Карагандинской области 2 апреля 2015 года № 3100.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города Каражал"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исполняющую обязанности заместителя акима города Каражал М. Мукашеву.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29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города Каражал"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физической культуры и спорта города Каражал"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города Каражал"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Каражал"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Каражал"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Каражал"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Каражал"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Каражал"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города Каражал"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100700, город Каражал, улица Сайдалы Сары Тока, дом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- "Қаражал қаласының дене шынықтыру және спорт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физической культуры и спорта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города Каражал"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города Каражал"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города Каражал"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"Отдел физической культуры и спорта города Каражал":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города по массовым, национальным видам спорта, инвалидному спорту и их участия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контролирует Президентских тестов физической подготовки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работу по реализации программ развития территории города Каражал;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 городские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города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городских физкультурно-спортивных организаций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города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на территории города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ведет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гуманистическогих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(регламенты) городских спортивных сорвенований, разработанных местными аккредитованными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 - методических документов, регулирующих вопросы массовой физкультурно - 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 - 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права и обязанности, предусмотренные законодательством.</w:t>
      </w:r>
    </w:p>
    <w:bookmarkEnd w:id="5"/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государственного учреждения "Отдел физической культуры и спорта города Каражал"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Каражал"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города Каражал"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физической культуры и спорта города Каражал":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непосредственно подчиняется акиму города и несет ответственность за выполнение возложенных на учреждение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принимет меры направленные на противодействие коррупции и несет персональную ответстенность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города Каражал"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города Каражал"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города Каражал" формируется за счет имущества, переданного ему собственником, а так 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города Каражал"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Каражал"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физической культуры и спорта города Каражал"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