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ead6" w14:textId="982e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28. Зарегистрировано Департаментом юстиции Карагандинской области 2 апреля 2015 года № 3099.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города Каражал".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города Каражал" принять необходимые меры, вытекающие из настоящего постановления, в соответствии с действующим законодательством.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Каражал М. Джанабергенова.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города Каражал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марта 2015 года № 28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города Каражал"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ветеринарии города Каражал" является государственным органом Республики Казахстан, осуществляющим руководство в сферах ветеринарии, а также реализационные и контрольно-надзорные функции в области ветеринарии, безопасности пищевой продукции, подлежащей ветеринарному контролю в соответствии со своей компетенцией.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ветеринарии города Каражал"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Казахстана и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ветеринарии города Каражал"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города Каражал"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города Каражал"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города Каражал" по вопросам своей компетенции в установленном законодательством порядке принимает решение, оформляемые приказами руководителя государственного учреждения "Отдел ветеринарии города Каражал"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ветеринарии города Каражал"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100700, город Каражал, улица Сайдалы Сары Тока, дом 1.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"Каражал қаласының ветеринария бөлімі" мемлекеттік мекемесі;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ветеринарии города Каражал".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ветеринарии города Каражал".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ветеринарии города Каражал" осуществляется за счет средств местного бюджета.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ветеринарии города Каражал"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Каражал".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города Каражалв"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ветеринарии города Каражал": формирование и реализация государственной политики, государственных и иных программ в области ветеринарии в установленном законодательством порядке, в целях обеспечения эпизоотического благополучия региона по особо опасным заболеваниям животных и безопасности пищевой продукции.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осуществляет организацию санитарного убоя больных животных.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отлова и уничтожения бродячих собак и кошек;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скотомогильников (биотермических ям) и обеспечение их содержания в соответствии с ветеринарными (ветеринарно -санитарными) требованиями;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проводимых ветеринарных мероприятиях;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просветительной работы среди населения по вопросам ветеринарии;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 - 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 - территориальной единицы;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 - 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 - 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 - санитарного контроля и надзора в отношении физических и юридических лиц;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санитарного убоя больных животных;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принятие, рассмотрение обращений граждан и юридических лиц по вопросам, относящимся к компетенции государственного учреждения "Отдел ветеринарии города Каражал" и сообщение заявителям о принятых решениях в порядке и сроки, установленные законодательством Республики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организации и физических лиц информацию, необходимую для осуществления функций, возложенных на государственное учреждение "Отдел ветеринарии города Каражал";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города предложения по основным направлениям региональной социально - экономической политики;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подготавливать и представлять государственным органам информационно - аналитические материалы;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вышестоящие органы по вопросам ветеринарии;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Законов Республики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 качественно выполнять возложенные на него функции, указания и поручения руководства;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сохранность государственного имущества;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вправе заниматься деятельностью, не отвечающей цели создания государственного учреждения "Отдел ветеринарии города Каражал".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ветеринарии города Каражал"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Каражал" задач и осуществление им своих функций.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ветеринарии города Каражал" назначается на должность и освобождается от должности акимом города Каражал.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ветеринарии города Каражал":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всех работников государственного учреждения "Отдел ветеринарии города Каражал";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должности и освобождает от должностей работников государственного учреждения "Отдел ветеринарии города Каражал";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на сотрудников государственного учреждения "Отдел ветеринарии города Каражал";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своей компетенцией издает приказы;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государственного учреждения "Отдел ветеринарии города Каражал" в пределах лимита штатной численности, утвержденной акиматом города;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ветеринарии города Каражал" во всех государственных органах и иных организациях в соответствии с действующим законодательством;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и несет персональную ответственность за непринятие антикоррупционных мер.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города Каражал"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ветеринарии города Каражал"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города Каражал"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ветеринарии города Каражал", относится к коммунальной собственности.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ветеринарии города Каражал"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ветеринарии города Каражал" осуществляется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