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1f16" w14:textId="179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марта 2015 года № 27. Зарегистрировано Департаментом юстиции Карагандинской области 2 апреля 2015 года № 3098.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предпринимательства и сельского хозяйства города Каражал"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Каражал М. Джанабергенова.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2015 года № 27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 и сельского хозяйства города Каражал"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предпринимательства и сельского хозяйства города Каражал" является государственным органом Республики Казахстан, осуществляющим руководство в сфере развития предпринимательства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Каражал"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Каражал"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Каражал"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Каражал"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Каражал"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города Каражал"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предпринимательства и сельского хозяйства города Каражал"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100700, город Каражал, улица Сайдалы Сары Тока,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"Қаражал қаласының кәсіпкерлік және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предпринимательства и сельского хозяйства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предпринимательства и сельского хозяйства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предпринимательства и сельского хозяйства города Каражал"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предпринимательства и сельского хозяйства города Каражал"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города Каражал".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и сельского хозяйства города Каражал"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"Отдел предпринимательства и сельского хозяйства города Каражал" является осуществление государственной политики по поддержке и защите предпринимательства, развития малого и среднего бизнеса, проведение единой государственной политики в области государственного регулирования развития агропромышленного комплекса и сельских территорий, реализация стратегических планов государства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создать условия для развития предпринимательской деятельности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рациональное и эффективное функционирование аграрного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среднесрочных планов социально-экономического развития города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поиск и продвижение проектов по реализации государственных программ индустриально -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мониторинг казахстанского содержания по системообразующим предприятиям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мониторинг инвестиции в основной капитал промышленных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выставок, конкурсов, ярмарок, организация выездной торговли субъектами малого предпринимательства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сбор, обобщение, анализ, подготовка информации акиму или курирующему заместителю акима города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городе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принятие, рассмотрение обращений граждан и юридических лиц по вопросам, относящимся к компетенции государственного учреждения, и сообщение заявителям о принятых решениях в порядке и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участие в реализации аграрной политики государства, координировать деятельность государственных и частных структур в осуществлении программы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внесения предложения по реализации государственной политики в области государственного регулирования 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разработка комплексных программ развития сельского хозяйства на территории и контроль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постановка на учет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государственного технического осмотра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экзаменов и выдача удостоверений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соответствием документов по проведенным ежегодным техническим осмотрам;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информаций и прием документов от физических и юридических лиц на получение субсидий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вносить акиму, акимату города предложения по вопросам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и представлять государственным органам информационно-аналитические материалы по согласованию с курирующим заместителем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городских органов исполнительной власти, органов управления, предприятий, организаций и учреждений необходимые материалы для решения вопросов,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проводить мониторинг цен на социально значимую группу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проекты нормативных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рассмотрении вопросов на заседаниях акимата города, совещаниях, проводимых акимом города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города проекты решений и распоряжений, предложения, созывать в установленном порядке совещания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привлекать к участию в разработке проектов, докладов, информаций, специалистов городских отделов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вступать в гражданско-правовые отношения с физическими и юридическими лицами в пределах компетенции предусмотренной законодательствам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анализ экономической ситуации в сфере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анализ инвестиций в основной капитал предприятий и учреждений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докладов, информации о состоянии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внедрению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участие в выполнении государственной политики поддержки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оказание консультативной, практической помощи начинающим предпринимателям и субъектам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координация взаимодействия субъектов малого и среднего бизнеса, с государственными органами и другими учреждениями и организациями по вопросам,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для получения паспортов и присвоения категорий рынкам в Управлении предпринимательства Карагандинской области.</w:t>
      </w:r>
    </w:p>
    <w:bookmarkEnd w:id="5"/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 и сельского хозяйства города Каражал"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Каражал"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Каражал" назначается на должность и освобождается от должности акимом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Каражал"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предпринимательства и сельского хозяйства города Каражал":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 поощрению сотрудников государственного учреждения,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Каражал" обязан принимать меры, направленные на противодействие коррупции и несет персональную ответственность за непринятие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и сельского хозяйства города Каражал"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"Отдел предпринимательства и сельского хозяйства города Каражал"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сельского хозяйства города Каражал"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предпринимательства и сельского хозяйства города Каражал",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Каражал"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предпринимательства и сельского хозяйства города Каражал"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