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50e9" w14:textId="bcd5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12 марта 2015 года № 26. Зарегистрировано Департаментом юстиции Карагандинской области 2 апреля 2015 года № 3097.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образования города Каражал"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исполняющую обязанности заместителя акима города Каражал М. Мукашеву.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Каражал"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Каражал" (далее – государственное учреждение) является государственным органом Республики Казахстан, осуществляющим руководство и координацию в сфере образования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индекс: 100700, Карагандинская область, город Каражал, 25 квартал,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"Қаражал қаласының білім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образования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интеллекта,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воспитание гражданственности и патриотизма, любви к своей Родине –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приобщение к достижениям мировой и отечественной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расширение автономности, самостоятельности организаций образования, демократизация и децентрализация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внедрение новых технологий обучения на основе информатизации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предоставления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учета детей дошкольного и школьного возраста, их обучение до получения ими среднего образования;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созданию, реорганизации и ликвидации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поддержка и оказание содействия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утверждению государственного образовательного заказа на дошкольное воспитание и обучение, размера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материально-технической базы городских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обеспечение дополнительного образования для детей;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организации и проведения школьных олимпиад и конкурсов научных проектов по общеобразовательным предметам, конкурсов городского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принятие мер в установленном порядке по государственному обеспечению детей-сирот, детей, оставшихся без попечения родителей, их обязательному трудоустройству и обеспечению жильем;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в порядке, установленном законодательством Республики Казахстан, медицинского обслуживания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в порядке, предусмотренном законодательством Республики Казахстан, бесплатного и льготного питания отдельных категорий обучающихся и воспитанников;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о льготном проезде обучающихся на общественном транспорте;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оказание организациям дошкольного воспитания и обучения и семьям необходимой методической и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заказа и обеспечения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осуществление контроля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кадрового обеспечения государственных организаций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обеспечение методического руководства психологической службой в государственных организациях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заседаниях акимата города и исполнительных органов, финансируемых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имеет иные права и обязанности, предусмотренные действующим законодательством Республики Казахстан.</w:t>
      </w:r>
    </w:p>
    <w:bookmarkEnd w:id="5"/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работой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должностные инструкции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прием на работу и увольнение работников государственного учреждения, а также первых руководителей организаций образования в порядке и случаях,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7"/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