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2df" w14:textId="2839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города Каражал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23 января 2015 года № 13. Зарегистрировано Департаментом юстиции Карагандинской области 11 февраля 2015 года № 2963. Утратило силу постановлением акимата города Каражал Карагандинской области от 12 июня 2015 года № 94/1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12.06.2015 № 94/1.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города Каражал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экономики и финансов города Каражал" (Н. Абдрахманова)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заместителя акима города Каражал М. Джанабергенова.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Каражал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коммунального имущества города Каражал в имущественный наем (аренду)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расчета ставки арендной платы при передаче городского коммунального имущества города Каражал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коммунального имущества города Каражал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городских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Кв х Кик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городских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Кик - коэффициент, учитывающий наличие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городских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– количество часов в сутках;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города Каражал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наем (аренду)</w:t>
            </w:r>
          </w:p>
          <w:bookmarkEnd w:id="6"/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при передаче коммунального имущества города Каражал в имущественный наем (аренду)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базовой ставки – 2 (два) месячных расчетных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9932"/>
        <w:gridCol w:w="1514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спортивное сооружение (стадион, спортивный зал, спортивные 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прочие строения (сооружения)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помещение в надземном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цокольном (полуподвальном)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помещение в подвальном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прочее (крыша, чердак, тамбур, мансарда, лоджия, открытые спортивные сооружения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коммуникаций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инженерными коммуникациями (тепло -, электро-, водоснабжения и водоотведения)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 Республики Казахстан, банкоматов, терминалов оплаты (мультикасс)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 (столовая, буфет)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 в учебных заведениях (школах, гимназиях, лицеях, колледжах и спортивных школах)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(деятельности) и мероприятий в области здравоохранения,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сфере сотовой связи, сети интернет (размещение телекоммуникационного оборудования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иных видов деятельности, за исключением видов деятельности, указанных в пунктах 5.1-5.8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индивидуальных предпринимателей, крестьянских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