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2f9d" w14:textId="31b2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6 января 2015 года № 01. Зарегистрировано Департаментом юстиции Карагандинской области 19 января 2015 года № 2932.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 январе-марте 2015 года организовать приписку граждан мужского пола, которым в 2015 году исполняется семнадцать лет,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1998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исполняющую обязанности заместителя акима города Каражал М. 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Каражал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2015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города Каражал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 Карагандинской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2015 год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