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3f00" w14:textId="bfd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города Балхаш, в которых будут проводиться общественные работы в 2016 году, видов, конкретных условий, объемов работ и размера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18 декабря 2015 года № 51/01. Зарегистрировано Департаментом юстиции Карагандинской области 14 января 2016 года № 3614.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города Балхаш, в которых будут проводиться общественные работы в 2016 году, видов, конкретных условий, объемов работ и размера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(далее - ГУ) "Отдел занятости и социальных программ города Балхаша" (Томпиева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заключить договора на проведение общественных работ с предприятиями, организациями и учреждениями города, с указанием конкретных условий общественных работ согласно приложения;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направление безработных на общественные работы согласно приложению в пределах средств, предусмотренных в бюджете города на 2016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оплату труда безработных, направленных на общественные работы в товарищество с ограниченной ответственностью "Городское коммунальное хозяйство-2012" производить в размере полутора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постановление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города Балхаш,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проводиться общественные работы в 2016 году, видов, конкретных условий, объемов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724"/>
        <w:gridCol w:w="1141"/>
        <w:gridCol w:w="5631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- ГУ) "Аппарат акима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работы, разноска 10-12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комиссий, в подготовке документов к сдаче в архив,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отношений, архитектуры и градостроительства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города Балхаша"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подворный обход с целью выявления граждан, имеющих право на социальные выплаты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ГУ"Отдел жилищно-коммунального хозяйства, пассажирского транспорта и автомобильных дорог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ежедневно, благоустройство, озеленение и санитарная очистка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10-12 документов ежедневно, работа с архивными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города Балхаш" и в том числе общеобразовательные школы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не менее 60 мероприятий в месяц, общественный воспитатель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и сельского хозяйства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 массовых мероприятий,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жилищной инспекции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и регистрация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"Канцелярия Карагандинского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работа с архивными документами,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работа с архивными документами,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10-12 входящих и исходящих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и регистрация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работа с архивными документами,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инспекции труда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"Оперативно-спасательный отряд Департамента по чрезвычайным ситуациям Карагандинской области (город Караганда)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 в период купального сезона,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(далее - РГУ) "Управление юстиции города Балхаша Департамента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 по уплате налогов,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"Департамент Комитета труда, социальной защиты и миграции Министерства здравоохранения и социального развития Республики Казахстан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документов и номенклатурных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"Департамент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10-12 извещений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"Объединенный отдел по делам обороны города Балхаш Карагандинской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10-12 повесток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(далее - КГУ) "Государственный архив города Балхаш" управления культуры, архивов и документации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"Центр занятости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"Областная специальная школа-интернат № 4 для детей с ограниченными возможностями в развитии" управления образования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школьников" государственного учреждения "Отдел образования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(далее - РГКП)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10-12 приглашений получателям пособий и пенсий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 по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благоустройстве дорог,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(далее – КГП) "Балхашская городская ветеринарная станция" Отдела ветеринарии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КГП "Центральная больница г. Балхаш"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работа с архивными документами,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"Поликлиника № 1 города Балхаш"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(далее - ТОО) "Городское коммунальное хозяйство-2012"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"Балхашское учебно-производственное предприятие Казахского общества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городской филиал Республиканского общественного объединения "Организация ветеранов"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