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590f2" w14:textId="6e590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предпринимательства и сельского хозяйства города Балхаш"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 Карагандинской области от 6 августа 2015 года № 30/10. Зарегистрировано Департаментом юстиции Карагандинской области 16 сентября 2015 года № 3411. Утратило силу постановлением акимата города Балхаша Карагандинской области от 12 мая 2016 года N 18/02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Балхаша Карагандинской области от 12.05.2016 N 18/02.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и во исполнение постановления акимата города Балхаш от 15 июля 2015 года № 26/02 "О реорганизации государственных учреждений", акимат города Балхаш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предпринимательства и сельского хозяйства города Балхаш".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Балхаш от 17 февраля 2015 года № 07/03 "Об утверждении Положения государственного учреждения "Отдел сельского хозяйства города Балхаш" (регистрационный номер в реестре государственной регистрации нормативных правовых актов № 3062, опубликован в газетах "Балқаш өңірі" № 34 (12284) и "Северное Прибалхашье" № 34 (1355) от 01 апреля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города Балхаш Капашева Айдына Боранбаевича.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Настоящее постановление вводится в действие после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Аглиулин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"/>
        <w:gridCol w:w="11328"/>
      </w:tblGrid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 от 06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года № 30/10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предпринимательства и сельского хозяйства города Балхаш"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"Отдел предпринимательства и сельского хозяйства города Балхаш" является государственным органом Республики Казахстан, осуществляющим руководство в сфере развития предпринимательства и сельского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"Отдел предпринимательства и сельского хозяйства города Балхаш"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"Отдел предпринимательства и сельского хозяйства города Балхаш"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предпринимательства и сельского хозяйства города Балхаш"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предпринимательства и сельского хозяйства города Балхаш"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предпринимательства и сельского хозяйства города Балхаш"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предпринимательства и сельского хозяйства города Балхаш"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"Отдел предпринимательства и сельского хозяйства города Балхаш"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Республика Казахстан, Карагандинская область, город Балхаш, улица Уалиханова, дом 5, почтовый индекс: 100300.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 – "Балқаш қаласының кәсіпкерлік және ауыл шаруашылығы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 – государственное учреждение "Отдел предпринимательства и сельского хозяйства города Балхаш".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государственного учреждения "Отдел предпринимательства и сельского хозяйства города Балхаш".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государственного учреждения "Отдел предпринимательства и сельского хозяйства города Балхаш"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Государственному учреждению "Отдел предпринимательства и сельского хозяйства города Балхаш"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предпринимательства и сельского хозяйства города Балхаш".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предпринимательства и сельского хозяйства города Балхаш" законодательными актами предоставлено право осуществлять,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Миссией государственного учреждения "Отдел предпринимательства и сельского хозяйства города Балхаш" является осуществление государственной политики по поддержке и защите предпринимательства, развития малого и среднего бизнеса, проведение единой государственной политики в области государственного регулирования развития агропромышленного комплекса и сельских территорий, реализация стратегических планов в области предпринимательства и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разработка приоритетных региональных программ развития отраслей предпринимательства и сельского хозяйства, участие в их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создание условий для развития предпринимательской деятельности и сельского хозяйства на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государственной поддержки субъектов агропромышленного комплекса в соответствии с действующим законодательством, государственными, отраслевыми (секторальными), региональными программами и содействие реализации сельскохозяйственной продукции для удовлетворения потребностей горожан;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проведение государственной торговой политики на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реализация государственной политики поддержки и развития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создание условий для развития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обеспечение создания и развития в регионе объектов инфраструктуры поддержки малого и среднего предпринимательства и инновационной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определение стратегии развития взаимоотношений местного исполнительного органа с объединениями субъектов частного предпринимательства, Национальной палатой предпринимателей Республики Казахстан и объектами рыночной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организация деятельности экспертных советов;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обеспечение государственной поддержки на местном уровне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в пределах своей компетенции государственного контроля за соблюдением размера предельно допустимых розничных цен на социально значимые продовольственные товары;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организация обучения, подготовки, переподготовки и повышения квалификации специалистов и персонала для субъектов малого и среднего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обеспечение проведения торговой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в пределах своей компетенции регулирование деятельности субъектов торговой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организации выставок и ярмарок;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государственной поддержки субъектов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государственной технической инспекции в области развития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проведение мониторинга развития сельских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>разработка правил содержания и выпаса сельскохозяйственных животных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>организация проведения идентификации сельскохозяйственных животных в порядке, установленном Правительством Республики Казахстан, строительства, содержания и реконструкции скотомогильников (биотермических ям);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>проведение сбора оперативной информации в области агропромышленного комплекса и предоставление ее местному исполнительному органу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18) </w:t>
      </w:r>
      <w:r>
        <w:rPr>
          <w:rFonts w:ascii="Times New Roman"/>
          <w:b w:val="false"/>
          <w:i w:val="false"/>
          <w:color w:val="000000"/>
          <w:sz w:val="28"/>
        </w:rPr>
        <w:t>ведение учета запасов продовольственных товаров в соответствующем регионе и представление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19) 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осуществление иных функций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вносить акиму, акимату города предложения по вопросам предпринимательства и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подготавливать и представлять государственным органам информационно-аналитические материалы по согласованию с курирующим заместителем акима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в установленном порядке от городских органов исполнительной власти, органов управления, предприятий, организаций и учреждений необходимые материалы для решения вопросов, входящих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проводить мониторинг цен на социально значимую группу продуктов питания;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подготавливать проекты нормативных правовых актов акимата и акима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участвовать в рассмотрении вопросов на заседаниях акимата города, совещаниях, проводимых акимом города и его заместителями;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вносить на рассмотрение акима города проекты решений и распоряжений, предложения, созывать в установленном порядке совещания по вопросам, входящим в его компетенцию;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привлекать к участию в разработке проектов, докладов, информаций, специалистов городских отделов и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вступать в гражданско-правовые отношения с физическими и юридическими лицами в пределах компетенции предусмотренной законодательствам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анализ экономической ситуации в сфере предпринимательства и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анализ инвестиций в основной капитал предприятий и учреждений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подготовка докладов, информации о состоянии предпринимательства и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организация работы по внедрению инновационных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участие в выполнении государственной политики поддержки предпринимательства и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>оказание консультативной, практической помощи начинающим предпринимателям и субъектам малого и среднего бизнеса;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>координация взаимодействия субъектов малого и среднего бизнеса, с государственными органами и другими учреждениями и организациями по вопросам, входящих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государственным учреждением "Отдел предпринимательства и сельского хозяйства города Балхаш" осуществляется первым руководителем, который несет персональную ответственность за выполнение возложенных на государственное учреждение "Отдел предпринимательства и сельского хозяйства города Балхаш"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"Отдел предпринимательства и сельского хозяйства города Балхаш" назначается на должность и освобождается от должности акимом города Балхаш.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"Отдел предпринимательства и сельского хозяйства города Балхаш"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Полномочия первого руководителя государственного учреждения "Отдел предпринимательства и сельского хозяйства города Балхаш":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интересы государственного учреждения "Отдел предпринимательства и сельского хозяйства города Балхаш" во взаимоотношениях с государственными органами, организациями и гражданами;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руководит работой государственного учреждения "Отдел предпринимательства и сельского хозяйства города Балхаш" и несет персональную ответственность за выполнение возложенных на него функций и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проводит личный прием граждан согласно графику приема, рассматривает в установленные законодательством сроки обращения физических и юридических лиц, принимает по ним необходимые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решает вопросы принятия и увольнения, привлечения к дисциплинарной ответственности, поощрения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дает указания, обязательные для исполнения работниками отдела,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контроль за целевым использованием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работу по противодействию коррупции и соблюдению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законодательством Республики Казахстан по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предпринимательства и сельского хозяйства города Балхаш"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определяет полномочия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"Отдел предпринимательства и сельского хозяйства города Балхаш" может иметь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предпринимательства и сельского хозяйства города Балхаш"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 "Отдел предпринимательства и сельского хозяйства города Балхаш",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предпринимательства и сельского хозяйства города Балхаш"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26.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учреждения "Отдел предпринимательства и сельского хозяйства города Балхаш"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