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0ba9" w14:textId="d1e0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17 февраля 2015 года № 07/02. Зарегистрировано Департаментом юстиции Карагандинской области 12 марта 2015 года № 3030. Утратило силу постановлением акимата города Балхаша Карагандинской области от 12 мая 2016 года N 18/02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12.05.2016 N 18/02.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во исполнение постановления акимата города Балхаш от 05 февраля 2015 года № 04/03 "О реорганизации государственных учреждений",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Балхаш Капашева Айдына Боранбаевича.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 от 17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города Балхаш"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Балхаш"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города Балхаш.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Балхаш"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Балхаш"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Балхаш"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Балхаш"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Балхаш"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города Балхаш"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города Балхаш"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Карагандинская область, город Балхаш, улица Уалиханова, дом 5, почтовый индекс: 100300.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"Балқаш қаласының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– государственное учреждение "Отдел ветеринарии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ветеринарии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ветеринарии города Балхаш"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"Отдел ветеринарии города Балхаш"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Балхаш".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ветеринарии города Балхаш"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"Отдел ветеринарии города Балхаш" является реализация государственной политики в области ветеринарии в установленном законодательством порядке, в целях обеспечения эпизоотического благополучия региона по особо опасным заболеваниям животных и безопастности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задач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территории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проведения ветеринарных мероприятий по энзоотическим болезням животных на территории города Балхаш;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иных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порядке от государственных органов и других организаций необходимую информацию, документы и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города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города Балхаш";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выдавать ветеринарную справку, действующую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ветеринарии города Балхаш" осуществляется первым руководителем, который несет персональную ответственность за выполнение возложенных на государственного учреждения "Отдел ветеринарии города Балхаш"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ветеринарии города Балхаш"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 "Отдел ветеринарии города Балхаш":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интересы государственного учреждения "Отдел ветеринарии города Балхаш"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 работой государственного учреждения "Отдел ветеринарии города Балхаш" и несет персональную ответственность за выполнение возложенных на него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решает вопросы принятия и увольнения, привлечения к дисциплинарной ответственности, поощрения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противодействию коррупции и соблюдению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ветеринарии города Балхаш"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Государственное учреждение "Отдел ветеринарии города Балхаш"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Государственное учреждение "Отдел ветеринарии города Балхаш"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 города Балхаш"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города Балхаш"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города Балхаш"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Реорганизация и упразднение государственного учреждения "Отдел ветеринарии города Балхаш"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