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61f" w14:textId="2bb8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26 февраля 2015 года № 02-р. Зарегистрировано Департаментом юстиции Карагандинской области 2 марта 2015 года № 3009. Утратило силу решением акима города Балхаша Карагандинской области от 28 декабря 2018 года № 01-ш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Балхаша Карагандинской области от 28.12.2018 № 01-ш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Балхаш от 16 ноября 2011 года № 12 "Об образовании избирательных участков по проведению выборов Президента, депутатов Мажилиса Парламента и маслихатов Республики Казахстан" (регистрационный номер в реестре государственной регистрации нормативных правовых актов № 8-4-251, опубликовано в газетах "Балқаш өңірі" № 134 (11802) и "Северное Прибалхашье" № 131 (840) от 23 ноября 2011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Балхаш Асылбекову Сандугаш Сабетовну.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 города Балхаш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02-р от 26 февраля 2015 года</w:t>
                  </w:r>
                </w:p>
              </w:tc>
            </w:tr>
          </w:tbl>
          <w:p/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Балхаш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Балхаш Карагандинской области от 06.11.2015 № 06-р (вводится в действие со дня официального опубликования).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597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"Балхашский колледж сервиса", улица Алимжанова,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3А, 4, 5, 6, 7, 8, 10,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Калмыкова, дома № 1/1, 1/2, 1/3, 3, 4, 4А, 4Б,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7, 7А.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10 города Балхаш", улица Желтоксан,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2, 3, 4, 6,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1, 2, 3, 5.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9 имени С. Кирова города Балхаш", улица Сейфуллина,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4, 4А, 7, 9,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9, 11, 16, 18.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8 города Балхаш", улица Бокейханова,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15, 19, 21,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2, 3, 4, 5, 6, 7, 8, 9, 11,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 № 2, 4, 6, 8, 10, 12, 16,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14,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Прокатчиков, дома № 1, 2, 3, 4, 4А,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городского отдела внутренних дел.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15 города Балхаш", микрорайон Шашубая, 11А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Томпиева, дома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1, 2, 3, 3Б, 16, 23.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"Политехнический колледж Корпорации Казахмыс", улица Ленина,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1, 2, 4, 5, 6, 7, 8, 9,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16, 18, 20,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профилакторий производственного объединения "Балхашцветмет".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города Балхаш", улица Мира,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5, 7 (общежитие);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24, 26, 30, 31, 32, 32А,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3, 4.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"Балхашский гуманитарно-технический колледж имени А. Мусина", корпус 1, улица Ленина,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8, 10,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15 (общежитие), 16, 17, 18, 19,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37,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1, 2, 3, 4, 5, 6, 7, 8, 9, 10, 11, 13.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 имени М. Горького города Балхаш", улица Ленина,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22, 24, 26, 28, 30, 32, 34, 36, 38, 40, 42, 44, 46, 48, 50, 52, 54, 56, 58, 60, 62, 64,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42, 44, 46, 48, 57, 58, 59, 61, 63, 63А, 65, 65А, 65Б;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49, 51, 53, 55, 57, 59, 61, 63, 64, 65, 66, 67, 68, 69, 70А, 71, 72, 73, 74, 75, 76, 77, 78, 78А, 79, 80, 81, 82А, 83, 85, 86, 87,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1, 2, 3, 4, 5, 6, 7, 8, 9, 10, 11, 12, 13, 14, 15, 16, 16А, 18, 20, 22, 24, 26, 28, 30, 32, 34, 36, 38, 40, 42,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Макаренко, дома № 1, 2, 3, 4, 5, 6, 8,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13, 14, 15,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18, 19, 20, 22, 23, 24, 25, 26, 27, 28, 29, 30, 31, 32, 33, 34, 35, 36, 37, 38, 39, 40, 41, 42, 43, 44, 45, 46, 47, 48, 49, 50, 51, 52, 53, 54, 55, 56,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Шашубая, дома № 1, 2, 3, 4, 5, 6, 7, 7А, 8, 9, 10, 10/1, 10/2,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 № 1, 2, 3, 3А, 3Б, 4, 4А, 5, 5А, 5/1, 5/2, 6, 6/1, 6/2, 7, 7/1, 7/2, 8, 9, 10, 11, 11/1, 11/2, 12, 13, 14, 15, 16, 17, 22.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5 имени Ф. Дзержинского города Балхаш", улица Желтоксан,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46, 48, 50, 52,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3,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34 (общежитие), 36, 36А,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Ветеранов, дома № 1, 2, 3, 4, 5, 6, 7,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Геофизиков;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Техснаб, Ботсад.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"Центральная больница города Балхаш", улица Желтоксан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"Медицинский колледж города Балхаш", улица Желтоксан,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1, 2,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23 (общежитие медицинского колледжа);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квартал, дома №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Спицына, дома № 1,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Индустриальный, дома №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Миллера, дома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микрорайон;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дома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 № 2, 3, 4, 5, 6, 7, 8.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"Детская юношеская спортивная школа города Балхаш" переулок Чайковского,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8, 9, 10, 11, 12, 14,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91А, 91Б, 94, 96,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Русакова, дома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50, 52, 54, 56.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7 имени С. Сейфуллина города Балхаш", микрорайон Сатпаева,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Иванова, дома № 1, 2, 4, 9, 11, 13, 15, 17,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33, 35, 37, 39, 41, 43, 45, 47, 47А, 47Б, 49, 51, 53, 55, 57, 59, 61, 63, 65, 67, 69, 71, 72, 73, 74, 74/1, 74/2, 74/3,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Сармантайулы, дома №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Орманбетулы, дома № 1, 2, 3, 4, 5, 6, 7, 8, 9, 10, 11, 12, 13, 14, 15, 16, 17, 18, 19, 20, 21,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Толендинова,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28,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Рембаза;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Цветочный, дома № 1, 3, 5, 6, 9.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7 имени С. Сейфуллина города Балхаш", микрорайон Сатпаева,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Сатпаева, дома № 3, 4, 5, 6, 7, 8, 9, 10, 11, 12, 13, 14, 15А.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санаторная школа-интернат № 2 имени М. Русакова города Балхаш", улица Сатпаева,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имени Русакова, дома №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1А, 2, 12Б, 12В, 12Г, 13А,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микрорайон, дома № 2, 3, 4, 5, 14, 34, 35, 37, 38, 39, 42, 44, 45, 47,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микрорайон,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3, 5 (общежитие).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2 имени Абая города Балхаш", квартал Сванкулова,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Сванкулова, дома №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17, 19, 21, 31, 33, 35, 37, 39,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Лазо, дома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1, 2, 3, 4, 5, 6, 7, 8, 8А,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1, 2, 2А,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Железнодорожников, дома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4Б, 5, 7, 9, 9Б, 11, 12, 13, 15, 17, 19, 21, 23, 23Б, 25, 27, 29, 40, 42, 43, 44,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10, 11, 14, 16, 18, 20, 24, 26, 30, 32, 34, 46, 48, 53, 55, 56, 58, 61, 62, 63, 64, 66, 67,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15, 15/1, 15/2, 16, 16А, 17, 19, 21, 23, 25, 27, 30, 32, 33, 34, 35, 36, 37, 38, 39, 40, 41, 42, 43, 44, 45, 46, 47, 49, 50, 51, 52, 53, 54, 55, 56, 57, 59, 60, 61, 62, 63, 64, 65, 66, 67, 68, 69, 70, 71, 72, 73, 74, 75,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10/1, 11, 12, 12А, 13, 14, 16, 17, 18, 20, 21, 22, 23, 24, 25, 26, 27, 29, 36, 37, 38, 40, 41, 42,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2 имени Абая города Балхаш", квартал Сванкулова,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41, 43, 45, 47, 49, 51, 61, 63, 65, 67, 69, 71, 73, 75, 77, 79, 81, 83, 85, 89, 89/1, 89/2, 91/1, 91/2, 93, 93/1, 93/2, 95, 95/1, 95/2, 97, 97/1, 97/2;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13, 14, 15, 16, 17, 18, 19, 20, 21, 22, 23, 24, 25, 26, 27, 28, 29, 30, 31, 32, 33, 34, 35, 36, 37, 38, 39, 40, 41, 42, 43, 44, 45, 46, 47, 48, 49, 50, 52, 53, 54, 55, 56, 57, 58, 58/1, 58/2, 59, 60, 60/1, 60/2, 61, 62, 62/1, 62/2, 63, 64, 64/1, 64/2,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8, 9, 10, 11, 12, 14, 15, 16, 17, 18, 19, 19/2, 20, 21, 22, 24, 25, 26, 27, 28, 29, 30, 31, 32, 33, 34, 35, 36, 37, 39, 40, 41, 42/1, 42/2, 43/1, 43/2, 44, 44/2, 45/1, 45/2, 46, 47, 47/1, 47/2, 48, 48/1, 49/1, 49/2, 51,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1, 2, 3, 4, 5, 6, 7, 8, 9, 10, 11, 12, 13, 14, 15, 16, 17, 18, 19, 20, 21, 22, 23, 23А,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40, 41, 42, 43, 44, 45, 46, 47, 48, 49, 50, 51, 52, 54, 56, 57, 58, 60, 62, 63, 64, 66, 67, 68, 69, 70, 71, 71/1, 72, 73, 74, 75, 77, 78, 79, 81, 82, 83, 84, 85, 86, 87, 88, 89, 90, 91,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1, 2, 3, 4, 5, 6, 7, 8, 9, 10, 11, 12, 13, 14, 15, 16, 17, 18, 19, 20, 21, 22, 23, 24, 25, 26, 27, 28, 29, 30, 31, 32, 33, 34, 35, 36, 37, 38, 39,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23, 25, 27, 29, 30, 31, 32, 33, 34, 35, 36, 37, 38, 39, 40, 41, 42, 43, 44, 45, 46, 47, 48, 49, 50, 51, 52, 53, 54, 55, 56, 57, 58, 59, 60, 61, 62, 63, 64, 65, 66, 67, 68, 69, 70, 71,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1, 2,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28, 29, 30, 31, 36, 39, 40, 41,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58, 60, 62, 64.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"Дворец школьников города Балхаш", улица Агыбай батыра,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52, 53, 54, 55, 56, 57, 58, 59, 60, 61, 62,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66, 68, 70, 72, 74, 76, 77, 78, 79, 80, 81, 82, 83, 84, 85, 87, 88,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93, 95, 97, 98, 99, 100, 101, 102, 103, 104, 105, 106, 107, 108, 109, 110, 111, 112, 113, 114, 115, 116, 117, 118, 119, 120, 121, 122, 123, 124, 125, 126, 127, 128, 129, 130, 131,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49, 52, 54, 55, 56, 57, 58, 59, 60, 61, 62, 63, 64, 65, 66, 67, 68, 69, 70, 71, 72, 73, 74, 75, 76, 77, 78, 79, 80, 81, 82, 83, 84, 85, 86, 87, 88, 89, 90, 91,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77, 79, 81, 83, 85, 86, 87, 88, 89, 90, 91, 92, 93, 94, 95, 96, 97, 98, 99, 100, 101, 102, 104, 106, 107, 108, 111, 112, 113, 114, 115, 116, 117, 118, 119, 120, 121, 122, 123,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1, 2, 3, 4, 5, 6, 7, 8, 9, 10, 11, 12, 13, 14, 15, 16, 17, 18, 19, 20, 21, 22, 23, 23А,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Лермонтова, дома № 1, 2, 3, 4, 5, 6, 7, 8, 9, 10,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Луначарского, дома № 1, 3, 4, 5, 6, 7, 8, 9, 9А, 10, 11, 12, 12А, 13, 14, 14А,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Чехова, дома № 1, 3, 4, 5, 6, 7, 9, 10,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Железнодорожников, дома №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53, 54, 55, 56, 57, 59, 61, 62, 63, 65, 66, 67, 68, 69, 70, 71, 72, 74, 75, 77, 79, 81, 85, 87, 89, 90, 91, 92, 96, 97,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79, 81, 82, 83, 84, 85, 87, 88, 89, 92, 93, 96, 99, 101, 102, 103, 106, 107, 109, 110, 112, 114, 115, 116, 117, 118, 119, 120, 121, 122, 123, 124, 125, 126, 127, 128, 129, 130, 131, 132, 134, 136, 138,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70, 70Б, 71, 72, 73, 74, 75, 77, 78, 79, 80, 81, 82, 84, 85, 86, 87, 88, 89, 91, 92, 94, 96, 97, 98, 99, 100, 101, 102, 105, 109, 110, 111, 112, 113, 114, 116, 118, 120, 122, 124, 128, 129, 130,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48, 50, 52, 53, 54, 57, 58, 59, 62, 63, 64, 65, 66, 67, 68, 69, 70, 72, 73, 74, 75, 76, 77, 78, 80, 81, 82,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57, 59, 61, 63, 65, 66, 67, 68, 69, 70, 71, 72, 73, 74, 75, 76, 77, 78, 79, 80, 81, 82, 83, 84, 85, 86, 87.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17 имени В. Маяковского города Балхаш", микрорайон Жидебай батыра,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32, 35, 36, 37, 38, 39, 40, 41, 42,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Бижанулы, дома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36, 38, 39, 40, 41, 42, 43, 45, 46, 47, 48, 49, 50, 51, 52,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Маметовой, дома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Кошкарбаева, дома № 1, 2, 3, 4, 5, 6, 7, 8, 9, 10, 11, 12, 13,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Асфандьярова, дома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Достоевского,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Мичурина,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Сары-Арка, дома № 1, 2, 3, 4, 5, 6, 7, 8, 9, 10, 11, 12, 13, 14, 15, 16, 17, 18, 19, 20, 21, 22, 23, 24, 25, 26, 27, 28,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Щербакова, дома № 1, 3, 4, 5, 6, 7, 8, 9, 10, 11, 12, 13, 14, 15, 16, 17, 18, 19,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Геологов.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17 имени В. Маяковского города Балхаш", микрорайон Жидебай батыра,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8, 10, 12, 14, 15, 16, 18, 19, 20, 21, 22, 23, 24.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лингвистического направления города Балхаш", микрорайон Сабитовой,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Сабитовой, дома № 19, 20, 21, 22, 23, 23а, 24, 25, 26, 27, 28, 29, 30, 31, 32, 33, 34, 35, 36.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лингвистического направления города Балхаш", микрорайон Сабитовой,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Сабитовой, дома № 2, 3, 4, 5, 6, 7, 8, 9, 11,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28, 29, 32, 35.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Физкультурно-оздоровительный комплекс, улица Караменде би, 31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1, 2, 3, 4, 20, 21, 22, 22А, 22Б, 24, 25, 26, 27, 30, 34.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4 имени Н. Крупской города Балхаш", улица Мира,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5, 6, 7, 8, 9, 11, 12, 13, 14, 15, 16, 16А, 17, 18, 19,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войсковые части № № 07044, 53898.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"Дворец школьников города Балхаш", улица Агыбай батыра,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4, 5, 6, 7, 7А, 8А, 8Б, 8В, 8Г, 9, 11, 24, 25.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"Балхашский гуманитарно-технический колледж имени А. Мусина", корпус 2, улица Караменде би,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12, 13, 14, 15, 18,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19.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3", бывший поселок Конырат, улица Алтынсарина,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1, 2, 3, 4, 5, 6, 7, 8, 9, 10, 11, 12, 13, 14, 15, 16, 17, 18, 19, 20, 21, 22, 23, 25, 26, 27,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Новорудная, дома № 1, 2, 3, 4, 5, 6, 7, 8, 9, 10, 11, 12, 13, 14, 15, 16, 17, 18, 19, 20, 21, 22, 23, 24, 25, 26, 27, 29,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7, 8, 9,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16, 18, 20, 22, 26,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2, 17, 18, 19, 20,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квартал, дома № 1, 2, 4, 5, 6, 7, 8,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Асфандьярова, дома № 2,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 №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 № 18Е;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Шыгыс Конырат.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25 имени Ы. Алтынсарина", бывший поселок Конырат, улица Русакова, 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№ 1, 1/1, 1/2, 2, 3, 3А, 4, 5, 6, 7, 8, 10, 11, 15, 17, 19, 22,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дома № 4, 10,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дома №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дом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дома № 8,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 № 16, 18, 18А, 20А, 22, 24, 26, 32, 34, 36, 38, 40, 42, 44, 46, 48, 50, 52, 54, 56, 57,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дома № 7, 9, 11, 13, 15,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4, 17, 17А, 19, 19А, 21, 27А,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Оранжерея,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ПСХ, дома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22, 24, 26, 33, 35, 38,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урочище "Бектауата".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клуб "Горняк", поселок Саяк, улица Бульвар Горняков,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3, 5, 7, 9, 11, 13, 15, 17, 19, 21, 23, 25, 27, 29, 31, 33, 35, 37, 39, 41, 43, 45, 47, 49, 51, 53,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11, 12, 13, 14, 15, 16, 17, 18, 19, 20, 21, 22, 23, 24, 25, 26, 27, 28, 29, 30, 31, 32, 33, 34, 35, 36, 37, 38, 39, 40, 41, 42, 43, 44, 45, 46, 47, 48, 49, 50, 51, 52, 54,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16, 17, 18, 19, 20, 21, 22, 23, 24, 25, 26, 27, 28, 29, 30, 32, 34, 36, 38, 40, 41,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Горняков, дома № 2, 4, 6, 8, 10, 12, 14, 16,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МПС, дома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дома № 7, 10, 11, 13, 14,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 № 2, 3, 10,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Ащиозек.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6", поселок Саяк, улица Школьная,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4, 5, 6, 7, 9, 11, 12, 13, 14, 15, 16, 17, 18, 19, 20, 21, 22, 23, 24, 25, 26,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№ 2, 12, 16, 17, 18, 19, 20, 21, 22, 23, 23А, 24, 25, 26, 27, 28, 29, 30, 31, 32, 33, 34, 35, 38, 43,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дома № 32, 41, 54, 56, 57, 58, общежитие 1.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Клуб поселка Гулшат, улица Школьная,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Гулшат и поселок Шубар-Тубек.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станции Балхаш.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6505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№ 6505.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