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0054" w14:textId="43a0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35 сессии Темиртауского городского маслихата от 24 декабря 2014 года № 35/4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15 декабря 2015 года № 49/4. Зарегистрировано Департаментом юстиции Карагандинской области 21 декабря 2015 года № 3563.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Темиртауского городского маслихата от 24 декабря 2014 года № 35/4 "О городском бюджете на 2015-2017 годы" (зарегистрировано в Реестре государственной регистрации нормативных правовых актов за № 2911, опубликовано в информационно - правовой системе "Әділет" 23 января 2015 года, опубликовано в газете "Вести Темиртау" от 14 января 2015 года № 1),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 города Темиртау"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Б.Кунакаева  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2015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49 сессии Темиртауского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15 декабря 2015 года № 49/4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35 сессии Темиртауского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 24 " декабря 2014 года № 35/4</w:t>
                  </w:r>
                </w:p>
              </w:tc>
            </w:tr>
          </w:tbl>
          <w:p/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10875799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10964163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идетнификации сельскохозяйственных животных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