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5a81c" w14:textId="3e5a8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категорий граждан, пользующихся физкультурно-оздоровительными услугами бесплатно или на льготных условиях, за исключением инвалидов, а также размеров льгот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Темиртау Карагандинской области от 23 июля 2015 года № 29/9. Зарегистрировано Департаментом юстиции Карагандинской области 12 августа 2015 года № 3367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2014 года "О физической культуре и спорте" и,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города Темиртау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категорий граждан, пользующихся физкультурно-оздоровительными услугами бесплатно или на льготных условиях, за исключением инвалидов, а также размер льгот.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Контроль за исполнением настоящего постановления возложить на заместителя акима города Темиртау Мырзахасимову Шолпан Мухитовну.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 xml:space="preserve">
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Султанов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Темиртау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29/9</w:t>
            </w:r>
          </w:p>
          <w:bookmarkEnd w:id="2"/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категорий граждан, пользующихся физкультурно-оздоровительными услугами бесплатно или на льготных условиях, за исключением инвалидов, а также размеры льгот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8525"/>
        <w:gridCol w:w="2990"/>
      </w:tblGrid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льгот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до 7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– школьники из многодетных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школьники из детских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Ветераны Великой Отечественной войны, труженики тыла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Спортсмены ветераны (в возрасте 35 лет и старше, имеющие почетные звания "Заслуженный мастер спорта Союз Советских Социалистических Республик (СССР)", "Заслуженный тренер СССР", "Заслуженный мастер спорта Республики Казахстан (РК)", "Заслуженный тренер РК")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Бесплатно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Спортсмены ветераны (в возрасте 35 лет и старше, имеющие спортивные звания "Мастер спорта международного класса СССР", "Мастер спорта международного класса РК")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Льготы в размере 50 % от стоимости оказываемых спортивных и физкультурно-оздоровительных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Спортсмены ветераны (в возрасте 35 лет и старше, имеющие спортивные звания "Мастер спорта СССР", "Мастер спорта РК")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Льготы в размере 30 % от стоимости оказываемых спортивных и физкультурно-оздоровительных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Льготы в размере 50 % от стоимости оказываемых спортивных и физкультурно-оздоровительных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Льготы в размере 50 % от стоимости оказываемых спортивных и физкультурно-оздоровительных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Льготы в размере 50 % от стоимости оказываемых спортивных и физкультурно-оздоровительных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*Примечание: данный перечень распространяется на государственные физкультурно-оздоровительные и спортивные сооружения.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